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f993" w14:textId="b94f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тәуелсіздігіне 20 жыл" мерекелік медалімен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17 мамырдағы № 327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Халықтар арасында бейбітшілікті, достық пен ынтымақтастықты нығайтуға сіңірген еңбегі үшін "Қазақстан Республикасының тәуелсіздігіне 20 жыл" мерекелік медалімен наградталсын: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 Йонат             - Нобель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Гелл-Манн Мюррей      - Нобель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Джон Нэш              - Нобель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Кристофер Писсаридес  - Нобель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Кэри Бенкс Муллис     - Нобель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Ричард Джон Робертс   - Нобель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Роберт Ауманн         - Нобель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Роберт Манделл        - Нобель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Роджер Корнберг       - Нобель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Финн Кидланд          - Нобель сыйлығынын,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Эдвард Пресскот       - Нобель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Эрик Маскин           - Нобель сыйлығының лауреаты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