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58ba" w14:textId="1ff5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тәуелсіздігіне 20 жыл" мерекелік медалімен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14 тамыздағы № 364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Үзінді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мемлекеттілігінің дамуы мен қалыптасуына және егемендігінің нығаюына қосқан елеулі үлесі үшін мыналар «Қазақстан Республикасының тәуелсіздігіне 20 жыл» мерекелік медалімен наградталсын: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6"/>
        <w:gridCol w:w="382"/>
        <w:gridCol w:w="7282"/>
      </w:tblGrid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Арыстанов Жомарт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Нотариалдық палатасы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төрайымының орынбасары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Әбділманов Рымбек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Назымбекұлы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сарапшы-ревизоры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Балмағамбетова 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сарапшысы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Есімов Нұрлан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сарапшы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Ешмағамбетов 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 орындау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Камалов Бақтияр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Қабдосова Ләззат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Төлеуханқызы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сарапшы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Құсдәулетов Хамидолла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бастығы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Нұрғисаева Майра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Өрікбайқызы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директорының орынбасары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 Меркібай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Тілепалдыұлы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 меншік құқығы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орынбасары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Түсімов Өмірзақ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сот сараптамасының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ғылыми-өндірістік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зертханасының бастығы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