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26fd8" w14:textId="d426f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2012 жылғы 27 тамыздағы № 371 Жарлығы.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Президенті мен Үкіметі </w:t>
      </w:r>
    </w:p>
    <w:p>
      <w:pPr>
        <w:spacing w:after="0"/>
        <w:ind w:left="0"/>
        <w:jc w:val="both"/>
      </w:pPr>
      <w:r>
        <w:rPr>
          <w:rFonts w:ascii="Times New Roman"/>
          <w:b w:val="false"/>
          <w:i w:val="false"/>
          <w:color w:val="000000"/>
          <w:sz w:val="28"/>
        </w:rPr>
        <w:t xml:space="preserve">
      актілерінің жинағында және республикалық     </w:t>
      </w:r>
    </w:p>
    <w:p>
      <w:pPr>
        <w:spacing w:after="0"/>
        <w:ind w:left="0"/>
        <w:jc w:val="both"/>
      </w:pPr>
      <w:r>
        <w:rPr>
          <w:rFonts w:ascii="Times New Roman"/>
          <w:b w:val="false"/>
          <w:i w:val="false"/>
          <w:color w:val="000000"/>
          <w:sz w:val="28"/>
        </w:rPr>
        <w:t xml:space="preserve">
      баспасөзде жариялануға тиіс            </w:t>
      </w:r>
    </w:p>
    <w:p>
      <w:pPr>
        <w:spacing w:after="0"/>
        <w:ind w:left="0"/>
        <w:jc w:val="left"/>
      </w:pPr>
      <w:r>
        <w:rPr>
          <w:rFonts w:ascii="Times New Roman"/>
          <w:b/>
          <w:i w:val="false"/>
          <w:color w:val="000000"/>
        </w:rPr>
        <w:t xml:space="preserve"> Қазақстан Республикасы Президентінің кейбір жарлықтарына өзгерістер мен толықтырулар енгізу туралы</w:t>
      </w:r>
    </w:p>
    <w:p>
      <w:pPr>
        <w:spacing w:after="0"/>
        <w:ind w:left="0"/>
        <w:jc w:val="both"/>
      </w:pPr>
      <w:r>
        <w:rPr>
          <w:rFonts w:ascii="Times New Roman"/>
          <w:b w:val="false"/>
          <w:i w:val="false"/>
          <w:color w:val="000000"/>
          <w:sz w:val="28"/>
        </w:rPr>
        <w:t xml:space="preserve">
      Қазақстан Республикасындағы мемлекеттік жоспарлау жүйесінің одан әрі жұмыс істеуі мақсатында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2. Қазақстан Республикасының Үкіметі осы Жарлықтан туындайтын шараларды қабылдасын.</w:t>
      </w:r>
    </w:p>
    <w:p>
      <w:pPr>
        <w:spacing w:after="0"/>
        <w:ind w:left="0"/>
        <w:jc w:val="both"/>
      </w:pPr>
      <w:r>
        <w:rPr>
          <w:rFonts w:ascii="Times New Roman"/>
          <w:b w:val="false"/>
          <w:i w:val="false"/>
          <w:color w:val="000000"/>
          <w:sz w:val="28"/>
        </w:rPr>
        <w:t>
      3. Осы Жарлық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Президент                              Н.Назарбаев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27 тамыздағы</w:t>
            </w:r>
            <w:r>
              <w:br/>
            </w:r>
            <w:r>
              <w:rPr>
                <w:rFonts w:ascii="Times New Roman"/>
                <w:b w:val="false"/>
                <w:i w:val="false"/>
                <w:color w:val="000000"/>
                <w:sz w:val="20"/>
              </w:rPr>
              <w:t>№ 371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 Президентінің кейбір жарлықтарына</w:t>
      </w:r>
      <w:r>
        <w:br/>
      </w:r>
      <w:r>
        <w:rPr>
          <w:rFonts w:ascii="Times New Roman"/>
          <w:b/>
          <w:i w:val="false"/>
          <w:color w:val="000000"/>
        </w:rPr>
        <w:t>енгізілетін өзгерістер мен толықтырулар</w:t>
      </w:r>
    </w:p>
    <w:bookmarkStart w:name="z84" w:id="0"/>
    <w:p>
      <w:pPr>
        <w:spacing w:after="0"/>
        <w:ind w:left="0"/>
        <w:jc w:val="both"/>
      </w:pPr>
      <w:r>
        <w:rPr>
          <w:rFonts w:ascii="Times New Roman"/>
          <w:b w:val="false"/>
          <w:i w:val="false"/>
          <w:color w:val="ff0000"/>
          <w:sz w:val="28"/>
        </w:rPr>
        <w:t xml:space="preserve">
      1.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r>
        <w:br/>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Президентінің 15.02.2018 </w:t>
      </w:r>
      <w:r>
        <w:rPr>
          <w:rFonts w:ascii="Times New Roman"/>
          <w:b w:val="false"/>
          <w:i w:val="false"/>
          <w:color w:val="ff0000"/>
          <w:sz w:val="28"/>
        </w:rPr>
        <w:t>№ 636</w:t>
      </w:r>
      <w:r>
        <w:rPr>
          <w:rFonts w:ascii="Times New Roman"/>
          <w:b w:val="false"/>
          <w:i w:val="false"/>
          <w:color w:val="ff0000"/>
          <w:sz w:val="28"/>
        </w:rPr>
        <w:t xml:space="preserve"> Жарлығымен.</w:t>
      </w:r>
      <w:r>
        <w:br/>
      </w:r>
      <w:r>
        <w:rPr>
          <w:rFonts w:ascii="Times New Roman"/>
          <w:b w:val="false"/>
          <w:i w:val="false"/>
          <w:color w:val="ff0000"/>
          <w:sz w:val="28"/>
        </w:rPr>
        <w:t xml:space="preserve">
      </w:t>
      </w:r>
      <w:r>
        <w:rPr>
          <w:rFonts w:ascii="Times New Roman"/>
          <w:b w:val="false"/>
          <w:i w:val="false"/>
          <w:color w:val="ff0000"/>
          <w:sz w:val="28"/>
        </w:rPr>
        <w:t xml:space="preserve">3.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p>
    <w:bookmarkEnd w:id="0"/>
    <w:bookmarkStart w:name="z288" w:id="1"/>
    <w:p>
      <w:pPr>
        <w:spacing w:after="0"/>
        <w:ind w:left="0"/>
        <w:jc w:val="both"/>
      </w:pPr>
      <w:r>
        <w:rPr>
          <w:rFonts w:ascii="Times New Roman"/>
          <w:b w:val="false"/>
          <w:i w:val="false"/>
          <w:color w:val="000000"/>
          <w:sz w:val="28"/>
        </w:rPr>
        <w:t xml:space="preserve">
      4.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24, 173-құжат; 2011 ж., № 8, 95-құжат; № 52, 710-құжат):</w:t>
      </w:r>
    </w:p>
    <w:bookmarkEnd w:id="1"/>
    <w:bookmarkStart w:name="z289" w:id="2"/>
    <w:p>
      <w:pPr>
        <w:spacing w:after="0"/>
        <w:ind w:left="0"/>
        <w:jc w:val="both"/>
      </w:pPr>
      <w:r>
        <w:rPr>
          <w:rFonts w:ascii="Times New Roman"/>
          <w:b w:val="false"/>
          <w:i w:val="false"/>
          <w:color w:val="000000"/>
          <w:sz w:val="28"/>
        </w:rPr>
        <w:t>
      жоғарыда аталған Жарлықпен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291" w:id="3"/>
    <w:p>
      <w:pPr>
        <w:spacing w:after="0"/>
        <w:ind w:left="0"/>
        <w:jc w:val="both"/>
      </w:pPr>
      <w:r>
        <w:rPr>
          <w:rFonts w:ascii="Times New Roman"/>
          <w:b w:val="false"/>
          <w:i w:val="false"/>
          <w:color w:val="000000"/>
          <w:sz w:val="28"/>
        </w:rPr>
        <w:t>
      "55. Бағалау жүргізу кестесіне сәйкес, бағалауға уәкілетті мемлекеттік органдар мемлекеттік жоспарлау жөніндегі уәкілетті органға және бағалайтын мемлекеттік органдарға тиісті бағыттар бойынша қорытындылар ұсынады.".</w:t>
      </w:r>
    </w:p>
    <w:bookmarkEnd w:id="3"/>
    <w:bookmarkStart w:name="z292" w:id="4"/>
    <w:p>
      <w:pPr>
        <w:spacing w:after="0"/>
        <w:ind w:left="0"/>
        <w:jc w:val="both"/>
      </w:pPr>
      <w:r>
        <w:rPr>
          <w:rFonts w:ascii="Times New Roman"/>
          <w:b w:val="false"/>
          <w:i w:val="false"/>
          <w:color w:val="000000"/>
          <w:sz w:val="28"/>
        </w:rPr>
        <w:t xml:space="preserve">
      5. "Қазақстан Республикасын үдемелі индустриялық-инновациялық дамыту жөніндегі 2010-2014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w:t>
      </w:r>
      <w:r>
        <w:rPr>
          <w:rFonts w:ascii="Times New Roman"/>
          <w:b w:val="false"/>
          <w:i w:val="false"/>
          <w:color w:val="000000"/>
          <w:sz w:val="28"/>
        </w:rPr>
        <w:t>Жарлығына</w:t>
      </w:r>
      <w:r>
        <w:rPr>
          <w:rFonts w:ascii="Times New Roman"/>
          <w:b w:val="false"/>
          <w:i w:val="false"/>
          <w:color w:val="000000"/>
          <w:sz w:val="28"/>
        </w:rPr>
        <w:t>:</w:t>
      </w:r>
    </w:p>
    <w:bookmarkEnd w:id="4"/>
    <w:bookmarkStart w:name="z293" w:id="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5"/>
    <w:bookmarkStart w:name="z294" w:id="6"/>
    <w:p>
      <w:pPr>
        <w:spacing w:after="0"/>
        <w:ind w:left="0"/>
        <w:jc w:val="both"/>
      </w:pPr>
      <w:r>
        <w:rPr>
          <w:rFonts w:ascii="Times New Roman"/>
          <w:b w:val="false"/>
          <w:i w:val="false"/>
          <w:color w:val="000000"/>
          <w:sz w:val="28"/>
        </w:rPr>
        <w:t xml:space="preserve">
      "3)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Жарлығында</w:t>
      </w:r>
      <w:r>
        <w:rPr>
          <w:rFonts w:ascii="Times New Roman"/>
          <w:b w:val="false"/>
          <w:i w:val="false"/>
          <w:color w:val="000000"/>
          <w:sz w:val="28"/>
        </w:rPr>
        <w:t xml:space="preserve"> айқындалған мерзімде және тәртіппен Бағдарламаны іске асыру мониторингінің нәтижелерін Қазақстан Республикасы Президентінің Әкімшілігіне ұсынады.".</w:t>
      </w:r>
    </w:p>
    <w:bookmarkEnd w:id="6"/>
    <w:bookmarkStart w:name="z295" w:id="7"/>
    <w:p>
      <w:pPr>
        <w:spacing w:after="0"/>
        <w:ind w:left="0"/>
        <w:jc w:val="both"/>
      </w:pPr>
      <w:r>
        <w:rPr>
          <w:rFonts w:ascii="Times New Roman"/>
          <w:b w:val="false"/>
          <w:i w:val="false"/>
          <w:color w:val="000000"/>
          <w:sz w:val="28"/>
        </w:rPr>
        <w:t xml:space="preserve">
      6. "Қазақстан Республикасы Президентінің актілері мен тапсырмаларының жобаларын дайындау, келісу, қол қоюға ұсыну,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ережесін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28, 215-құжат):</w:t>
      </w:r>
    </w:p>
    <w:bookmarkEnd w:id="7"/>
    <w:bookmarkStart w:name="z296" w:id="8"/>
    <w:p>
      <w:pPr>
        <w:spacing w:after="0"/>
        <w:ind w:left="0"/>
        <w:jc w:val="both"/>
      </w:pPr>
      <w:r>
        <w:rPr>
          <w:rFonts w:ascii="Times New Roman"/>
          <w:b w:val="false"/>
          <w:i w:val="false"/>
          <w:color w:val="000000"/>
          <w:sz w:val="28"/>
        </w:rPr>
        <w:t>
      тақырып мынадай редакцияда жазылсын:</w:t>
      </w:r>
    </w:p>
    <w:bookmarkEnd w:id="8"/>
    <w:bookmarkStart w:name="z297" w:id="9"/>
    <w:p>
      <w:pPr>
        <w:spacing w:after="0"/>
        <w:ind w:left="0"/>
        <w:jc w:val="both"/>
      </w:pPr>
      <w:r>
        <w:rPr>
          <w:rFonts w:ascii="Times New Roman"/>
          <w:b w:val="false"/>
          <w:i w:val="false"/>
          <w:color w:val="000000"/>
          <w:sz w:val="28"/>
        </w:rPr>
        <w:t>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99" w:id="10"/>
    <w:p>
      <w:pPr>
        <w:spacing w:after="0"/>
        <w:ind w:left="0"/>
        <w:jc w:val="both"/>
      </w:pPr>
      <w:r>
        <w:rPr>
          <w:rFonts w:ascii="Times New Roman"/>
          <w:b w:val="false"/>
          <w:i w:val="false"/>
          <w:color w:val="000000"/>
          <w:sz w:val="28"/>
        </w:rPr>
        <w:t>
      "1. Қоса беріліп отырған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 бекітілсін.";</w:t>
      </w:r>
    </w:p>
    <w:bookmarkEnd w:id="10"/>
    <w:bookmarkStart w:name="z300" w:id="11"/>
    <w:p>
      <w:pPr>
        <w:spacing w:after="0"/>
        <w:ind w:left="0"/>
        <w:jc w:val="both"/>
      </w:pPr>
      <w:r>
        <w:rPr>
          <w:rFonts w:ascii="Times New Roman"/>
          <w:b w:val="false"/>
          <w:i w:val="false"/>
          <w:color w:val="000000"/>
          <w:sz w:val="28"/>
        </w:rPr>
        <w:t>
      жоғарыда аталған Жарлықпен бекітілген Қазақстан Республикасы Президентінің актілері мен тапсырмаларының жобаларын дайындау, келісу, қол қоюға ұсыну,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қағидаларында:</w:t>
      </w:r>
    </w:p>
    <w:bookmarkEnd w:id="11"/>
    <w:bookmarkStart w:name="z301" w:id="12"/>
    <w:p>
      <w:pPr>
        <w:spacing w:after="0"/>
        <w:ind w:left="0"/>
        <w:jc w:val="both"/>
      </w:pPr>
      <w:r>
        <w:rPr>
          <w:rFonts w:ascii="Times New Roman"/>
          <w:b w:val="false"/>
          <w:i w:val="false"/>
          <w:color w:val="000000"/>
          <w:sz w:val="28"/>
        </w:rPr>
        <w:t>
      тақырып мынадай редакцияда жазылсын:</w:t>
      </w:r>
    </w:p>
    <w:bookmarkEnd w:id="12"/>
    <w:bookmarkStart w:name="z302" w:id="13"/>
    <w:p>
      <w:pPr>
        <w:spacing w:after="0"/>
        <w:ind w:left="0"/>
        <w:jc w:val="both"/>
      </w:pPr>
      <w:r>
        <w:rPr>
          <w:rFonts w:ascii="Times New Roman"/>
          <w:b w:val="false"/>
          <w:i w:val="false"/>
          <w:color w:val="000000"/>
          <w:sz w:val="28"/>
        </w:rPr>
        <w:t>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кол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04" w:id="14"/>
    <w:p>
      <w:pPr>
        <w:spacing w:after="0"/>
        <w:ind w:left="0"/>
        <w:jc w:val="both"/>
      </w:pPr>
      <w:r>
        <w:rPr>
          <w:rFonts w:ascii="Times New Roman"/>
          <w:b w:val="false"/>
          <w:i w:val="false"/>
          <w:color w:val="000000"/>
          <w:sz w:val="28"/>
        </w:rPr>
        <w:t>
      "1.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жүргізудің осы қағидалары (бұдан әрі - Қағидалар):</w:t>
      </w:r>
    </w:p>
    <w:bookmarkEnd w:id="14"/>
    <w:bookmarkStart w:name="z305" w:id="15"/>
    <w:p>
      <w:pPr>
        <w:spacing w:after="0"/>
        <w:ind w:left="0"/>
        <w:jc w:val="both"/>
      </w:pPr>
      <w:r>
        <w:rPr>
          <w:rFonts w:ascii="Times New Roman"/>
          <w:b w:val="false"/>
          <w:i w:val="false"/>
          <w:color w:val="000000"/>
          <w:sz w:val="28"/>
        </w:rPr>
        <w:t>
      1) Қазақстан Республикасы Президенті жолдауының жобасын дайындау, келісу және Қазақстан Республикасы Президентінің қарауына ұсыну;</w:t>
      </w:r>
    </w:p>
    <w:bookmarkEnd w:id="15"/>
    <w:bookmarkStart w:name="z306" w:id="16"/>
    <w:p>
      <w:pPr>
        <w:spacing w:after="0"/>
        <w:ind w:left="0"/>
        <w:jc w:val="both"/>
      </w:pPr>
      <w:r>
        <w:rPr>
          <w:rFonts w:ascii="Times New Roman"/>
          <w:b w:val="false"/>
          <w:i w:val="false"/>
          <w:color w:val="000000"/>
          <w:sz w:val="28"/>
        </w:rPr>
        <w:t>
      2) Қазақстан Республикасы Президентінің актілері мен тапсырмаларының жобаларын дайындау, келісу, қол қоюға ұсыну;</w:t>
      </w:r>
    </w:p>
    <w:bookmarkEnd w:id="16"/>
    <w:bookmarkStart w:name="z307" w:id="17"/>
    <w:p>
      <w:pPr>
        <w:spacing w:after="0"/>
        <w:ind w:left="0"/>
        <w:jc w:val="both"/>
      </w:pPr>
      <w:r>
        <w:rPr>
          <w:rFonts w:ascii="Times New Roman"/>
          <w:b w:val="false"/>
          <w:i w:val="false"/>
          <w:color w:val="000000"/>
          <w:sz w:val="28"/>
        </w:rPr>
        <w:t>
      3) Қазақстан Республикасы Президентінің жолдауын іске асыру;</w:t>
      </w:r>
    </w:p>
    <w:bookmarkEnd w:id="17"/>
    <w:bookmarkStart w:name="z308" w:id="18"/>
    <w:p>
      <w:pPr>
        <w:spacing w:after="0"/>
        <w:ind w:left="0"/>
        <w:jc w:val="both"/>
      </w:pPr>
      <w:r>
        <w:rPr>
          <w:rFonts w:ascii="Times New Roman"/>
          <w:b w:val="false"/>
          <w:i w:val="false"/>
          <w:color w:val="000000"/>
          <w:sz w:val="28"/>
        </w:rPr>
        <w:t>
      4) мемлекеттік органдар мен ұйымдардың Қазақстан Республикасы Президентінің актілері мен тапсырмаларын орындауын бақылауды жүзеге асыру;</w:t>
      </w:r>
    </w:p>
    <w:bookmarkEnd w:id="18"/>
    <w:bookmarkStart w:name="z309" w:id="19"/>
    <w:p>
      <w:pPr>
        <w:spacing w:after="0"/>
        <w:ind w:left="0"/>
        <w:jc w:val="both"/>
      </w:pPr>
      <w:r>
        <w:rPr>
          <w:rFonts w:ascii="Times New Roman"/>
          <w:b w:val="false"/>
          <w:i w:val="false"/>
          <w:color w:val="000000"/>
          <w:sz w:val="28"/>
        </w:rPr>
        <w:t>
      5) Қазақстан Республикасы Президентінің нормативтік құқықтық жарлықтарына мониторинг жүргізу тәртібін реттейді.";</w:t>
      </w:r>
    </w:p>
    <w:bookmarkEnd w:id="19"/>
    <w:bookmarkStart w:name="z310" w:id="20"/>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0"/>
    <w:bookmarkStart w:name="z311" w:id="21"/>
    <w:p>
      <w:pPr>
        <w:spacing w:after="0"/>
        <w:ind w:left="0"/>
        <w:jc w:val="both"/>
      </w:pPr>
      <w:r>
        <w:rPr>
          <w:rFonts w:ascii="Times New Roman"/>
          <w:b w:val="false"/>
          <w:i w:val="false"/>
          <w:color w:val="000000"/>
          <w:sz w:val="28"/>
        </w:rPr>
        <w:t>
      "1) Қазақстан Республикасы Президентінің актілері, тапсырмалары және жолдауы жобаларын сапалы дайындауды, мемлекеттік органдар мен ұйымдардың Қазақстан Республикасы Президентінің актілерін, тапсырмаларын және жолдауын толық және уақтылы орындауды қамтамасыз ету;";</w:t>
      </w:r>
    </w:p>
    <w:bookmarkEnd w:id="21"/>
    <w:bookmarkStart w:name="z312" w:id="22"/>
    <w:p>
      <w:pPr>
        <w:spacing w:after="0"/>
        <w:ind w:left="0"/>
        <w:jc w:val="both"/>
      </w:pPr>
      <w:r>
        <w:rPr>
          <w:rFonts w:ascii="Times New Roman"/>
          <w:b w:val="false"/>
          <w:i w:val="false"/>
          <w:color w:val="000000"/>
          <w:sz w:val="28"/>
        </w:rPr>
        <w:t>
      3-тармақ мынадай мазмұндағы 3-1) тармақшамен толықтырылсын:</w:t>
      </w:r>
    </w:p>
    <w:bookmarkEnd w:id="22"/>
    <w:bookmarkStart w:name="z313" w:id="23"/>
    <w:p>
      <w:pPr>
        <w:spacing w:after="0"/>
        <w:ind w:left="0"/>
        <w:jc w:val="both"/>
      </w:pPr>
      <w:r>
        <w:rPr>
          <w:rFonts w:ascii="Times New Roman"/>
          <w:b w:val="false"/>
          <w:i w:val="false"/>
          <w:color w:val="000000"/>
          <w:sz w:val="28"/>
        </w:rPr>
        <w:t>
      "3-1) Қазақстан Республикасы Президентінің жолдауы - Қазақстан Республикасы Президентінің елдегі жағдай мен Қазақстан Республикасының ішкі және сыртқы саясатының негізгі бағыттары туралы Қазақстан халқына жыл сайынғы жолдауы;";</w:t>
      </w:r>
    </w:p>
    <w:bookmarkEnd w:id="23"/>
    <w:bookmarkStart w:name="z314" w:id="24"/>
    <w:p>
      <w:pPr>
        <w:spacing w:after="0"/>
        <w:ind w:left="0"/>
        <w:jc w:val="both"/>
      </w:pPr>
      <w:r>
        <w:rPr>
          <w:rFonts w:ascii="Times New Roman"/>
          <w:b w:val="false"/>
          <w:i w:val="false"/>
          <w:color w:val="000000"/>
          <w:sz w:val="28"/>
        </w:rPr>
        <w:t>
      мынадай мазмұндағы 1-1-бөліммен толықтырылсын:</w:t>
      </w:r>
    </w:p>
    <w:bookmarkEnd w:id="24"/>
    <w:bookmarkStart w:name="z315" w:id="25"/>
    <w:p>
      <w:pPr>
        <w:spacing w:after="0"/>
        <w:ind w:left="0"/>
        <w:jc w:val="both"/>
      </w:pPr>
      <w:r>
        <w:rPr>
          <w:rFonts w:ascii="Times New Roman"/>
          <w:b w:val="false"/>
          <w:i w:val="false"/>
          <w:color w:val="000000"/>
          <w:sz w:val="28"/>
        </w:rPr>
        <w:t>
      "1-1. Қазақстан Республикасы Президенті жолдауының жобасын дайындау, келісу, Қазақстан Республикасы Президентінің қарауына енгізу.</w:t>
      </w:r>
    </w:p>
    <w:bookmarkEnd w:id="25"/>
    <w:bookmarkStart w:name="z316" w:id="26"/>
    <w:p>
      <w:pPr>
        <w:spacing w:after="0"/>
        <w:ind w:left="0"/>
        <w:jc w:val="both"/>
      </w:pPr>
      <w:r>
        <w:rPr>
          <w:rFonts w:ascii="Times New Roman"/>
          <w:b w:val="false"/>
          <w:i w:val="false"/>
          <w:color w:val="000000"/>
          <w:sz w:val="28"/>
        </w:rPr>
        <w:t>
      3-1. Жыл сайын қазанда Қазақстан Республикасы Президентінің Әкімшілігі Қазақстан Республикасының Үкіметімен бірлесіп, Қазақстан Республикасы Президентінің жолдауы жобасының мазмұнының негізгі тәсілдерін қалыптастырады және Қазақстан Республикасы Президентінің қарауына енгізеді.</w:t>
      </w:r>
    </w:p>
    <w:bookmarkEnd w:id="26"/>
    <w:bookmarkStart w:name="z317" w:id="27"/>
    <w:p>
      <w:pPr>
        <w:spacing w:after="0"/>
        <w:ind w:left="0"/>
        <w:jc w:val="both"/>
      </w:pPr>
      <w:r>
        <w:rPr>
          <w:rFonts w:ascii="Times New Roman"/>
          <w:b w:val="false"/>
          <w:i w:val="false"/>
          <w:color w:val="000000"/>
          <w:sz w:val="28"/>
        </w:rPr>
        <w:t>
      3-2. Қазақстан Республикасының Президентімен келісілгеннен кейін Қазақстан Республикасы Президентінің жолдауы жобасының негізгі тәсілдері орталық мемлекеттік органдарға жіберіледі.</w:t>
      </w:r>
    </w:p>
    <w:bookmarkEnd w:id="27"/>
    <w:bookmarkStart w:name="z318" w:id="28"/>
    <w:p>
      <w:pPr>
        <w:spacing w:after="0"/>
        <w:ind w:left="0"/>
        <w:jc w:val="both"/>
      </w:pPr>
      <w:r>
        <w:rPr>
          <w:rFonts w:ascii="Times New Roman"/>
          <w:b w:val="false"/>
          <w:i w:val="false"/>
          <w:color w:val="000000"/>
          <w:sz w:val="28"/>
        </w:rPr>
        <w:t>
      3-3. Орталық мемлекеттік органдар 1 қарашадан кешіктірмей мемлекеттік жоспарлау жөніндегі уәкілетті органға Қазақстан Республикасы Президентінің жолдауы жобасына ұсыныстар жібереді.</w:t>
      </w:r>
    </w:p>
    <w:bookmarkEnd w:id="28"/>
    <w:bookmarkStart w:name="z319" w:id="29"/>
    <w:p>
      <w:pPr>
        <w:spacing w:after="0"/>
        <w:ind w:left="0"/>
        <w:jc w:val="both"/>
      </w:pPr>
      <w:r>
        <w:rPr>
          <w:rFonts w:ascii="Times New Roman"/>
          <w:b w:val="false"/>
          <w:i w:val="false"/>
          <w:color w:val="000000"/>
          <w:sz w:val="28"/>
        </w:rPr>
        <w:t>
      3-4. Мемлекеттік жоспарлау жөніндегі уәкілетті орган 10 қарашаға дейін Қазақстан Республикасы Президентінің жолдауы жобасына жинақталған ұсыныстарды қаржылық қамтамасыз етілуі тұрғысынан келісу үшін бюджеттік жоспарлау жөніндегі уәкілетті органға жібереді.</w:t>
      </w:r>
    </w:p>
    <w:bookmarkEnd w:id="29"/>
    <w:bookmarkStart w:name="z320" w:id="30"/>
    <w:p>
      <w:pPr>
        <w:spacing w:after="0"/>
        <w:ind w:left="0"/>
        <w:jc w:val="both"/>
      </w:pPr>
      <w:r>
        <w:rPr>
          <w:rFonts w:ascii="Times New Roman"/>
          <w:b w:val="false"/>
          <w:i w:val="false"/>
          <w:color w:val="000000"/>
          <w:sz w:val="28"/>
        </w:rPr>
        <w:t>
      3-5. Бюджеттік жоспарлау жөніндегі уәкілетті орган 20 қарашаға дейін қаржылық қамтамасыз етілуі тұрғысынан орталық мемлекеттік органдармен келісілген Қазақстан Республикасы Президентінің жолдауы жобасына бұрын жіберілген жинақталған ұсыныстарды түзету жөніндегі ұсыныстарды мемлекеттік жоспарлау жөніндегі уәкілетті органға жібереді.</w:t>
      </w:r>
    </w:p>
    <w:bookmarkEnd w:id="30"/>
    <w:bookmarkStart w:name="z321" w:id="31"/>
    <w:p>
      <w:pPr>
        <w:spacing w:after="0"/>
        <w:ind w:left="0"/>
        <w:jc w:val="both"/>
      </w:pPr>
      <w:r>
        <w:rPr>
          <w:rFonts w:ascii="Times New Roman"/>
          <w:b w:val="false"/>
          <w:i w:val="false"/>
          <w:color w:val="000000"/>
          <w:sz w:val="28"/>
        </w:rPr>
        <w:t>
      3-6. Мемлекеттік жоспарлау жөніндегі уәкілетті орган 25 қарашаға дейін Қазақстан Республикасы Президентінің жолдауы жобасына жинақталған ұсыныстарды Қазақстан Республикасының Үкіметіне жібереді.</w:t>
      </w:r>
    </w:p>
    <w:bookmarkEnd w:id="31"/>
    <w:bookmarkStart w:name="z322" w:id="32"/>
    <w:p>
      <w:pPr>
        <w:spacing w:after="0"/>
        <w:ind w:left="0"/>
        <w:jc w:val="both"/>
      </w:pPr>
      <w:r>
        <w:rPr>
          <w:rFonts w:ascii="Times New Roman"/>
          <w:b w:val="false"/>
          <w:i w:val="false"/>
          <w:color w:val="000000"/>
          <w:sz w:val="28"/>
        </w:rPr>
        <w:t>
      3-7. Қазақстан Республикасы Президентінің жолдауы жобасына жинақтап қорытылған ұсыныстар қаралғаннан кейін Қазақстан Республикасының Үкіметі 1 желтоқсанға дейін Қазақстан Республикасы Президентінің жолдауы жобасын Қазақстан Республикасы Президентінің Әкімшілігіне жібереді.</w:t>
      </w:r>
    </w:p>
    <w:bookmarkEnd w:id="32"/>
    <w:bookmarkStart w:name="z323" w:id="33"/>
    <w:p>
      <w:pPr>
        <w:spacing w:after="0"/>
        <w:ind w:left="0"/>
        <w:jc w:val="both"/>
      </w:pPr>
      <w:r>
        <w:rPr>
          <w:rFonts w:ascii="Times New Roman"/>
          <w:b w:val="false"/>
          <w:i w:val="false"/>
          <w:color w:val="000000"/>
          <w:sz w:val="28"/>
        </w:rPr>
        <w:t>
      3-8. Қазақстан Республикасы Президентінің Әкімшілігі Қазақстан Республикасы Президентінің жолдауы жобасын қарайды, қажет болған жағдайда пысықтайды және Қазақстан Республикасының Президентінің қарауына енгізеді.</w:t>
      </w:r>
    </w:p>
    <w:bookmarkEnd w:id="33"/>
    <w:bookmarkStart w:name="z324" w:id="34"/>
    <w:p>
      <w:pPr>
        <w:spacing w:after="0"/>
        <w:ind w:left="0"/>
        <w:jc w:val="both"/>
      </w:pPr>
      <w:r>
        <w:rPr>
          <w:rFonts w:ascii="Times New Roman"/>
          <w:b w:val="false"/>
          <w:i w:val="false"/>
          <w:color w:val="000000"/>
          <w:sz w:val="28"/>
        </w:rPr>
        <w:t>
      3-9. Қазақстан Республикасының Президенті жолдауының жобасын дайындауда өзгеше тәртіп және оны дайындау мерзімдері белгіленуі мүмкін.";</w:t>
      </w:r>
    </w:p>
    <w:bookmarkEnd w:id="34"/>
    <w:bookmarkStart w:name="z325" w:id="35"/>
    <w:p>
      <w:pPr>
        <w:spacing w:after="0"/>
        <w:ind w:left="0"/>
        <w:jc w:val="both"/>
      </w:pPr>
      <w:r>
        <w:rPr>
          <w:rFonts w:ascii="Times New Roman"/>
          <w:b w:val="false"/>
          <w:i w:val="false"/>
          <w:color w:val="000000"/>
          <w:sz w:val="28"/>
        </w:rPr>
        <w:t>
      мынадай мазмұндағы 3-1-бөліммен толықтырылсын:</w:t>
      </w:r>
    </w:p>
    <w:bookmarkEnd w:id="35"/>
    <w:bookmarkStart w:name="z326" w:id="36"/>
    <w:p>
      <w:pPr>
        <w:spacing w:after="0"/>
        <w:ind w:left="0"/>
        <w:jc w:val="both"/>
      </w:pPr>
      <w:r>
        <w:rPr>
          <w:rFonts w:ascii="Times New Roman"/>
          <w:b w:val="false"/>
          <w:i w:val="false"/>
          <w:color w:val="000000"/>
          <w:sz w:val="28"/>
        </w:rPr>
        <w:t>
      "3-1. Қазақстан Республикасы Президентінің жолдауын іске асыру тәртібі.</w:t>
      </w:r>
    </w:p>
    <w:bookmarkEnd w:id="36"/>
    <w:bookmarkStart w:name="z327" w:id="37"/>
    <w:p>
      <w:pPr>
        <w:spacing w:after="0"/>
        <w:ind w:left="0"/>
        <w:jc w:val="both"/>
      </w:pPr>
      <w:r>
        <w:rPr>
          <w:rFonts w:ascii="Times New Roman"/>
          <w:b w:val="false"/>
          <w:i w:val="false"/>
          <w:color w:val="000000"/>
          <w:sz w:val="28"/>
        </w:rPr>
        <w:t>
      35-1. Қазақстан Республикасы Президентінің жолдауын іске асыру мақсатында жалпыұлттық іс-шаралар жоспары әзірленеді.</w:t>
      </w:r>
    </w:p>
    <w:bookmarkEnd w:id="37"/>
    <w:bookmarkStart w:name="z328" w:id="38"/>
    <w:p>
      <w:pPr>
        <w:spacing w:after="0"/>
        <w:ind w:left="0"/>
        <w:jc w:val="both"/>
      </w:pPr>
      <w:r>
        <w:rPr>
          <w:rFonts w:ascii="Times New Roman"/>
          <w:b w:val="false"/>
          <w:i w:val="false"/>
          <w:color w:val="000000"/>
          <w:sz w:val="28"/>
        </w:rPr>
        <w:t xml:space="preserve">
      35-2. Қазақстан Республикасы Президентінің жолдауынан кейін үш жұмыс күні ішінде орталық мемлекеттік органдар өз құзыреті шегінде осы Жарлыққа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жалпыұлттық іс-шаралар жоспарының жобасына ұсыныстарды қалыптастырады және мемлекеттік жоспарлау жөніндегі уәкілетті органға ұсынады.</w:t>
      </w:r>
    </w:p>
    <w:bookmarkEnd w:id="38"/>
    <w:bookmarkStart w:name="z329" w:id="39"/>
    <w:p>
      <w:pPr>
        <w:spacing w:after="0"/>
        <w:ind w:left="0"/>
        <w:jc w:val="both"/>
      </w:pPr>
      <w:r>
        <w:rPr>
          <w:rFonts w:ascii="Times New Roman"/>
          <w:b w:val="false"/>
          <w:i w:val="false"/>
          <w:color w:val="000000"/>
          <w:sz w:val="28"/>
        </w:rPr>
        <w:t>
      35-3. Орталық мемлекеттік органдардан жалпыұлттық іс-шаралар жоспарының жобасына ұсыныстар алғаннан кейін мемлекеттік жоспарлау жөніндегі уәкілетті орган үш жұмыс күні ішінде жалпыұлттық іс-шаралар жоспарының жобасын қаржылық қамтамасыз етілуі тұрғысынан келісу үшін бюджеттік жоспарлау жөніндегі уәкілетті органға жібереді.</w:t>
      </w:r>
    </w:p>
    <w:bookmarkEnd w:id="39"/>
    <w:bookmarkStart w:name="z330" w:id="40"/>
    <w:p>
      <w:pPr>
        <w:spacing w:after="0"/>
        <w:ind w:left="0"/>
        <w:jc w:val="both"/>
      </w:pPr>
      <w:r>
        <w:rPr>
          <w:rFonts w:ascii="Times New Roman"/>
          <w:b w:val="false"/>
          <w:i w:val="false"/>
          <w:color w:val="000000"/>
          <w:sz w:val="28"/>
        </w:rPr>
        <w:t>
      35-4. Жалпыұлттық іс-шаралар жоспарының жобасын алғаннан кейін бюджеттік жоспарлау жөніндегі уәкілетті орган үш жұмыс күні ішінде қаржылық қамтамасыз етілуі тұрғысынан мемлекеттік органдармен келісілген жалпыұлттық іс-шаралар жоспарының жобасын түзету бойынша ұсыныстарды мемлекеттік жоспарлау жөніндегі уәкілетті органға жібереді.</w:t>
      </w:r>
    </w:p>
    <w:bookmarkEnd w:id="40"/>
    <w:bookmarkStart w:name="z331" w:id="41"/>
    <w:p>
      <w:pPr>
        <w:spacing w:after="0"/>
        <w:ind w:left="0"/>
        <w:jc w:val="both"/>
      </w:pPr>
      <w:r>
        <w:rPr>
          <w:rFonts w:ascii="Times New Roman"/>
          <w:b w:val="false"/>
          <w:i w:val="false"/>
          <w:color w:val="000000"/>
          <w:sz w:val="28"/>
        </w:rPr>
        <w:t>
      35-5. Бюджеттік жоспарлау жөніндегі уәкілетті органнан ұсыныстарды алғаннан кейін мемлекеттік жоспарлау жөніндегі уәкілетті орган екі жұмыс күні ішінде жалпыұлттық іс-шаралар жоспарының жобасын Қазақстан Республикасының Үкіметіне ұсынады.</w:t>
      </w:r>
    </w:p>
    <w:bookmarkEnd w:id="41"/>
    <w:bookmarkStart w:name="z332" w:id="42"/>
    <w:p>
      <w:pPr>
        <w:spacing w:after="0"/>
        <w:ind w:left="0"/>
        <w:jc w:val="both"/>
      </w:pPr>
      <w:r>
        <w:rPr>
          <w:rFonts w:ascii="Times New Roman"/>
          <w:b w:val="false"/>
          <w:i w:val="false"/>
          <w:color w:val="000000"/>
          <w:sz w:val="28"/>
        </w:rPr>
        <w:t>
      35-6. Жалпыұлттық іс-шаралар жоспарының жобасын алғаннан кейін Қазақстан Республикасының Үкіметі бес жұмыс күні ішінде оны Қазақстан Республикасы Президентінің Әкімшілігіне жібереді.</w:t>
      </w:r>
    </w:p>
    <w:bookmarkEnd w:id="42"/>
    <w:bookmarkStart w:name="z333" w:id="43"/>
    <w:p>
      <w:pPr>
        <w:spacing w:after="0"/>
        <w:ind w:left="0"/>
        <w:jc w:val="both"/>
      </w:pPr>
      <w:r>
        <w:rPr>
          <w:rFonts w:ascii="Times New Roman"/>
          <w:b w:val="false"/>
          <w:i w:val="false"/>
          <w:color w:val="000000"/>
          <w:sz w:val="28"/>
        </w:rPr>
        <w:t>
      35-7. Жалпыұлттық іс-шаралар жоспарын Қазақстан Республикасының Президенті бекітеді.";</w:t>
      </w:r>
    </w:p>
    <w:bookmarkEnd w:id="43"/>
    <w:bookmarkStart w:name="z334" w:id="44"/>
    <w:p>
      <w:pPr>
        <w:spacing w:after="0"/>
        <w:ind w:left="0"/>
        <w:jc w:val="both"/>
      </w:pPr>
      <w:r>
        <w:rPr>
          <w:rFonts w:ascii="Times New Roman"/>
          <w:b w:val="false"/>
          <w:i w:val="false"/>
          <w:color w:val="000000"/>
          <w:sz w:val="28"/>
        </w:rPr>
        <w:t>
      46-1-тармақтағы "1-1" деген цифрлар "1-2" деген цифрлармен ауыстырылсын;</w:t>
      </w:r>
    </w:p>
    <w:bookmarkEnd w:id="44"/>
    <w:bookmarkStart w:name="z335" w:id="45"/>
    <w:p>
      <w:pPr>
        <w:spacing w:after="0"/>
        <w:ind w:left="0"/>
        <w:jc w:val="both"/>
      </w:pPr>
      <w:r>
        <w:rPr>
          <w:rFonts w:ascii="Times New Roman"/>
          <w:b w:val="false"/>
          <w:i w:val="false"/>
          <w:color w:val="000000"/>
          <w:sz w:val="28"/>
        </w:rPr>
        <w:t>
      мынадай мазмұндағы 47-2-тармақпен толықтырылсын:</w:t>
      </w:r>
    </w:p>
    <w:bookmarkEnd w:id="45"/>
    <w:bookmarkStart w:name="z336" w:id="46"/>
    <w:p>
      <w:pPr>
        <w:spacing w:after="0"/>
        <w:ind w:left="0"/>
        <w:jc w:val="both"/>
      </w:pPr>
      <w:r>
        <w:rPr>
          <w:rFonts w:ascii="Times New Roman"/>
          <w:b w:val="false"/>
          <w:i w:val="false"/>
          <w:color w:val="000000"/>
          <w:sz w:val="28"/>
        </w:rPr>
        <w:t>
      "47-2. Жалпыұлттық іс-шаралар жоспарының іске асырылуын бақылау, сондай-ақ мемлекеттік жоспарлау жөніндегі уәкілетті орган жүргізетін жалпыұлттық іс-шаралар жоспарының іске асырылу мониторингі арқылы мынадай тәртіпте жүзеге асырылады:</w:t>
      </w:r>
    </w:p>
    <w:bookmarkEnd w:id="46"/>
    <w:bookmarkStart w:name="z337" w:id="47"/>
    <w:p>
      <w:pPr>
        <w:spacing w:after="0"/>
        <w:ind w:left="0"/>
        <w:jc w:val="both"/>
      </w:pPr>
      <w:r>
        <w:rPr>
          <w:rFonts w:ascii="Times New Roman"/>
          <w:b w:val="false"/>
          <w:i w:val="false"/>
          <w:color w:val="000000"/>
          <w:sz w:val="28"/>
        </w:rPr>
        <w:t>
      1) жалпыұлттық іс-шаралар жоспарының іске асырылу барысы туралы ақпаратты жалпыұлттық іс-шаралар жоспарының жеке тармақтарын орындауға жауапты орталық мемлекеттік немесе жергілікті атқарушы орган мемлекеттік жоспарлау жөніндегі уәкілетті органға бірінші жартыжылдықтың қорытындылары бойынша есепті жылдың 5 шілдесіне дейін, жыл қорытындылары бойынша есепті жылдан кейінгі жылдың 5 қаңтарына дейін ұсынады;</w:t>
      </w:r>
    </w:p>
    <w:bookmarkEnd w:id="47"/>
    <w:bookmarkStart w:name="z338" w:id="48"/>
    <w:p>
      <w:pPr>
        <w:spacing w:after="0"/>
        <w:ind w:left="0"/>
        <w:jc w:val="both"/>
      </w:pPr>
      <w:r>
        <w:rPr>
          <w:rFonts w:ascii="Times New Roman"/>
          <w:b w:val="false"/>
          <w:i w:val="false"/>
          <w:color w:val="000000"/>
          <w:sz w:val="28"/>
        </w:rPr>
        <w:t>
      2) мемлекеттік жоспарлау жөніндегі уәкілетті орган жалпыұлттық іс-шаралар жоспарының іске асырылу барысы туралы жинақталған ақпаратты Қазақстан Республикасының Үкіметіне бірінші жартыжылдықтың қорытындылары бойынша есепті жылдың 15 шілдесіне дейін, жыл қорытындылары бойынша есепті жылдан кейінгі жылдың 15 қаңтарына дейін ұсынады;</w:t>
      </w:r>
    </w:p>
    <w:bookmarkEnd w:id="48"/>
    <w:bookmarkStart w:name="z339" w:id="49"/>
    <w:p>
      <w:pPr>
        <w:spacing w:after="0"/>
        <w:ind w:left="0"/>
        <w:jc w:val="both"/>
      </w:pPr>
      <w:r>
        <w:rPr>
          <w:rFonts w:ascii="Times New Roman"/>
          <w:b w:val="false"/>
          <w:i w:val="false"/>
          <w:color w:val="000000"/>
          <w:sz w:val="28"/>
        </w:rPr>
        <w:t>
      3) Қазақстан Республикасының Үкіметі жалпыұлттық іс-шаралар жоспарының іске асырылу барысы туралы жинақталған ақпарат қаралғаннан кейін оны Қазақстан Республикасы Президентінің Әкімшілігіне бірінші жартыжылдықтың қорытындылары бойынша есепті жылдың 25 шілдесіне дейін, жыл қорытындылары бойынша есепті жылдан кейінгі жылдың 25 қаңтарына дейін ұсынады.</w:t>
      </w:r>
    </w:p>
    <w:bookmarkEnd w:id="49"/>
    <w:bookmarkStart w:name="z340" w:id="50"/>
    <w:p>
      <w:pPr>
        <w:spacing w:after="0"/>
        <w:ind w:left="0"/>
        <w:jc w:val="both"/>
      </w:pPr>
      <w:r>
        <w:rPr>
          <w:rFonts w:ascii="Times New Roman"/>
          <w:b w:val="false"/>
          <w:i w:val="false"/>
          <w:color w:val="000000"/>
          <w:sz w:val="28"/>
        </w:rPr>
        <w:t>
      Жалпыұлттық іс-шаралар жоспарының іске асырылу барысы туралы ақпарат осы Жарлықтың 1-3-қосымшасына сәйкес нысан бойынша ұсынылады.";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Жарлықтың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Start w:name="z342" w:id="51"/>
    <w:p>
      <w:pPr>
        <w:spacing w:after="0"/>
        <w:ind w:left="0"/>
        <w:jc w:val="both"/>
      </w:pPr>
      <w:r>
        <w:rPr>
          <w:rFonts w:ascii="Times New Roman"/>
          <w:b w:val="false"/>
          <w:i w:val="false"/>
          <w:color w:val="000000"/>
          <w:sz w:val="28"/>
        </w:rPr>
        <w:t xml:space="preserve">
      осы Жарлықтың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1-2 және 1-3-қосымшалармен толықтырылсын;</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алып тасталсын.</w:t>
      </w:r>
    </w:p>
    <w:bookmarkStart w:name="z344" w:id="52"/>
    <w:p>
      <w:pPr>
        <w:spacing w:after="0"/>
        <w:ind w:left="0"/>
        <w:jc w:val="both"/>
      </w:pPr>
      <w:r>
        <w:rPr>
          <w:rFonts w:ascii="Times New Roman"/>
          <w:b w:val="false"/>
          <w:i w:val="false"/>
          <w:color w:val="000000"/>
          <w:sz w:val="28"/>
        </w:rPr>
        <w:t xml:space="preserve">
      7. "Қазақстан Республикасының денсаулық сақтау саласын дамытудың 2011-2015 жылдарға арналған "Саламатты Қазақстан" мемлекеттік бағдарламасын бекіту туралы" Қазақстан Республикасы Президентінің 2010 жылғы 29 қарашадағы № 1113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3-4, 39-құжат):</w:t>
      </w:r>
    </w:p>
    <w:bookmarkEnd w:id="52"/>
    <w:bookmarkStart w:name="z345" w:id="5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3"/>
    <w:bookmarkStart w:name="z346" w:id="54"/>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Жарлығында</w:t>
      </w:r>
      <w:r>
        <w:rPr>
          <w:rFonts w:ascii="Times New Roman"/>
          <w:b w:val="false"/>
          <w:i w:val="false"/>
          <w:color w:val="000000"/>
          <w:sz w:val="28"/>
        </w:rPr>
        <w:t xml:space="preserve"> айқындалған мерзімде және тәртіпте Бағдарламаны іске асыру мониторингі нәтижелерін Қазақстан Республикасы Президентінің Әкімшілігіне ұсынады.".</w:t>
      </w:r>
    </w:p>
    <w:bookmarkEnd w:id="54"/>
    <w:bookmarkStart w:name="z347"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Күші жойылды - ҚР Президентінің 01.03.2016 </w:t>
      </w:r>
      <w:r>
        <w:rPr>
          <w:rFonts w:ascii="Times New Roman"/>
          <w:b w:val="false"/>
          <w:i w:val="false"/>
          <w:color w:val="000000"/>
          <w:sz w:val="28"/>
        </w:rPr>
        <w:t>№ 205</w:t>
      </w:r>
      <w:r>
        <w:rPr>
          <w:rFonts w:ascii="Times New Roman"/>
          <w:b w:val="false"/>
          <w:i w:val="false"/>
          <w:color w:val="000000"/>
          <w:sz w:val="28"/>
        </w:rPr>
        <w:t xml:space="preserve"> Жарлығымен.</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27 тамыздағы</w:t>
            </w:r>
            <w:r>
              <w:br/>
            </w:r>
            <w:r>
              <w:rPr>
                <w:rFonts w:ascii="Times New Roman"/>
                <w:b w:val="false"/>
                <w:i w:val="false"/>
                <w:color w:val="000000"/>
                <w:sz w:val="20"/>
              </w:rPr>
              <w:t>№ 371 Жарлығына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r>
              <w:br/>
            </w:r>
            <w:r>
              <w:rPr>
                <w:rFonts w:ascii="Times New Roman"/>
                <w:b w:val="false"/>
                <w:i w:val="false"/>
                <w:color w:val="000000"/>
                <w:sz w:val="20"/>
              </w:rPr>
              <w:t>Қазақстан халқына жолдауының жобасын</w:t>
            </w:r>
            <w:r>
              <w:br/>
            </w:r>
            <w:r>
              <w:rPr>
                <w:rFonts w:ascii="Times New Roman"/>
                <w:b w:val="false"/>
                <w:i w:val="false"/>
                <w:color w:val="000000"/>
                <w:sz w:val="20"/>
              </w:rPr>
              <w:t>дайындау, келісу және Қазақстан</w:t>
            </w:r>
            <w:r>
              <w:br/>
            </w:r>
            <w:r>
              <w:rPr>
                <w:rFonts w:ascii="Times New Roman"/>
                <w:b w:val="false"/>
                <w:i w:val="false"/>
                <w:color w:val="000000"/>
                <w:sz w:val="20"/>
              </w:rPr>
              <w:t>Республикасы Президентінің қарауына</w:t>
            </w:r>
            <w:r>
              <w:br/>
            </w:r>
            <w:r>
              <w:rPr>
                <w:rFonts w:ascii="Times New Roman"/>
                <w:b w:val="false"/>
                <w:i w:val="false"/>
                <w:color w:val="000000"/>
                <w:sz w:val="20"/>
              </w:rPr>
              <w:t>ұсыну, Қазақстан Республикасы</w:t>
            </w:r>
            <w:r>
              <w:br/>
            </w:r>
            <w:r>
              <w:rPr>
                <w:rFonts w:ascii="Times New Roman"/>
                <w:b w:val="false"/>
                <w:i w:val="false"/>
                <w:color w:val="000000"/>
                <w:sz w:val="20"/>
              </w:rPr>
              <w:t>Президентінің актілері мен</w:t>
            </w:r>
            <w:r>
              <w:br/>
            </w:r>
            <w:r>
              <w:rPr>
                <w:rFonts w:ascii="Times New Roman"/>
                <w:b w:val="false"/>
                <w:i w:val="false"/>
                <w:color w:val="000000"/>
                <w:sz w:val="20"/>
              </w:rPr>
              <w:t>тапсырмаларының жобаларын дайындау,</w:t>
            </w:r>
            <w:r>
              <w:br/>
            </w:r>
            <w:r>
              <w:rPr>
                <w:rFonts w:ascii="Times New Roman"/>
                <w:b w:val="false"/>
                <w:i w:val="false"/>
                <w:color w:val="000000"/>
                <w:sz w:val="20"/>
              </w:rPr>
              <w:t>келісу, қол қоюға ұсыну, Қазақстан</w:t>
            </w:r>
            <w:r>
              <w:br/>
            </w:r>
            <w:r>
              <w:rPr>
                <w:rFonts w:ascii="Times New Roman"/>
                <w:b w:val="false"/>
                <w:i w:val="false"/>
                <w:color w:val="000000"/>
                <w:sz w:val="20"/>
              </w:rPr>
              <w:t>Республикасы Президентінің Қазақстан</w:t>
            </w:r>
            <w:r>
              <w:br/>
            </w:r>
            <w:r>
              <w:rPr>
                <w:rFonts w:ascii="Times New Roman"/>
                <w:b w:val="false"/>
                <w:i w:val="false"/>
                <w:color w:val="000000"/>
                <w:sz w:val="20"/>
              </w:rPr>
              <w:t>халқына жолдауын іске асыру, Қазақстан</w:t>
            </w:r>
            <w:r>
              <w:br/>
            </w:r>
            <w:r>
              <w:rPr>
                <w:rFonts w:ascii="Times New Roman"/>
                <w:b w:val="false"/>
                <w:i w:val="false"/>
                <w:color w:val="000000"/>
                <w:sz w:val="20"/>
              </w:rPr>
              <w:t>Республикасы Президентінің актілері мен</w:t>
            </w:r>
            <w:r>
              <w:br/>
            </w:r>
            <w:r>
              <w:rPr>
                <w:rFonts w:ascii="Times New Roman"/>
                <w:b w:val="false"/>
                <w:i w:val="false"/>
                <w:color w:val="000000"/>
                <w:sz w:val="20"/>
              </w:rPr>
              <w:t>тапсырмаларының орындалуын бақылауды</w:t>
            </w:r>
            <w:r>
              <w:br/>
            </w:r>
            <w:r>
              <w:rPr>
                <w:rFonts w:ascii="Times New Roman"/>
                <w:b w:val="false"/>
                <w:i w:val="false"/>
                <w:color w:val="000000"/>
                <w:sz w:val="20"/>
              </w:rPr>
              <w:t>жүзеге асыру және Қазақстан Республикасы</w:t>
            </w:r>
            <w:r>
              <w:br/>
            </w:r>
            <w:r>
              <w:rPr>
                <w:rFonts w:ascii="Times New Roman"/>
                <w:b w:val="false"/>
                <w:i w:val="false"/>
                <w:color w:val="000000"/>
                <w:sz w:val="20"/>
              </w:rPr>
              <w:t>Президентінің нормативтік құқықтық</w:t>
            </w:r>
            <w:r>
              <w:br/>
            </w:r>
            <w:r>
              <w:rPr>
                <w:rFonts w:ascii="Times New Roman"/>
                <w:b w:val="false"/>
                <w:i w:val="false"/>
                <w:color w:val="000000"/>
                <w:sz w:val="20"/>
              </w:rPr>
              <w:t>жарлықтарына мониторинг жүргізу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352" w:id="56"/>
    <w:p>
      <w:pPr>
        <w:spacing w:after="0"/>
        <w:ind w:left="0"/>
        <w:jc w:val="left"/>
      </w:pPr>
      <w:r>
        <w:rPr>
          <w:rFonts w:ascii="Times New Roman"/>
          <w:b/>
          <w:i w:val="false"/>
          <w:color w:val="000000"/>
        </w:rPr>
        <w:t xml:space="preserve"> Мемлекет басшысының Қазақстан халқына жолдауын іске асыру</w:t>
      </w:r>
      <w:r>
        <w:br/>
      </w:r>
      <w:r>
        <w:rPr>
          <w:rFonts w:ascii="Times New Roman"/>
          <w:b/>
          <w:i w:val="false"/>
          <w:color w:val="000000"/>
        </w:rPr>
        <w:t>жөніндегі жалпыұлттық іс-шаралар жоспары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7"/>
        <w:gridCol w:w="2500"/>
        <w:gridCol w:w="2291"/>
        <w:gridCol w:w="2291"/>
        <w:gridCol w:w="2291"/>
      </w:tblGrid>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27 тамыздағы</w:t>
            </w:r>
            <w:r>
              <w:br/>
            </w:r>
            <w:r>
              <w:rPr>
                <w:rFonts w:ascii="Times New Roman"/>
                <w:b w:val="false"/>
                <w:i w:val="false"/>
                <w:color w:val="000000"/>
                <w:sz w:val="20"/>
              </w:rPr>
              <w:t>№ 371 Жарлығына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r>
              <w:br/>
            </w:r>
            <w:r>
              <w:rPr>
                <w:rFonts w:ascii="Times New Roman"/>
                <w:b w:val="false"/>
                <w:i w:val="false"/>
                <w:color w:val="000000"/>
                <w:sz w:val="20"/>
              </w:rPr>
              <w:t>Қазақстан халқына жолдауының жобасын</w:t>
            </w:r>
            <w:r>
              <w:br/>
            </w:r>
            <w:r>
              <w:rPr>
                <w:rFonts w:ascii="Times New Roman"/>
                <w:b w:val="false"/>
                <w:i w:val="false"/>
                <w:color w:val="000000"/>
                <w:sz w:val="20"/>
              </w:rPr>
              <w:t>дайындау. келісу және Қазақстан</w:t>
            </w:r>
            <w:r>
              <w:br/>
            </w:r>
            <w:r>
              <w:rPr>
                <w:rFonts w:ascii="Times New Roman"/>
                <w:b w:val="false"/>
                <w:i w:val="false"/>
                <w:color w:val="000000"/>
                <w:sz w:val="20"/>
              </w:rPr>
              <w:t>Республикасы Президентінің қарауына</w:t>
            </w:r>
            <w:r>
              <w:br/>
            </w:r>
            <w:r>
              <w:rPr>
                <w:rFonts w:ascii="Times New Roman"/>
                <w:b w:val="false"/>
                <w:i w:val="false"/>
                <w:color w:val="000000"/>
                <w:sz w:val="20"/>
              </w:rPr>
              <w:t>ұсыну, Қазақстан Республикасы</w:t>
            </w:r>
            <w:r>
              <w:br/>
            </w:r>
            <w:r>
              <w:rPr>
                <w:rFonts w:ascii="Times New Roman"/>
                <w:b w:val="false"/>
                <w:i w:val="false"/>
                <w:color w:val="000000"/>
                <w:sz w:val="20"/>
              </w:rPr>
              <w:t>Президентінің актілері мен</w:t>
            </w:r>
            <w:r>
              <w:br/>
            </w:r>
            <w:r>
              <w:rPr>
                <w:rFonts w:ascii="Times New Roman"/>
                <w:b w:val="false"/>
                <w:i w:val="false"/>
                <w:color w:val="000000"/>
                <w:sz w:val="20"/>
              </w:rPr>
              <w:t>тапсырмаларының жобаларын дайындау,</w:t>
            </w:r>
            <w:r>
              <w:br/>
            </w:r>
            <w:r>
              <w:rPr>
                <w:rFonts w:ascii="Times New Roman"/>
                <w:b w:val="false"/>
                <w:i w:val="false"/>
                <w:color w:val="000000"/>
                <w:sz w:val="20"/>
              </w:rPr>
              <w:t>келісу, қол қоюға ұсыну, Қазақстан</w:t>
            </w:r>
            <w:r>
              <w:br/>
            </w:r>
            <w:r>
              <w:rPr>
                <w:rFonts w:ascii="Times New Roman"/>
                <w:b w:val="false"/>
                <w:i w:val="false"/>
                <w:color w:val="000000"/>
                <w:sz w:val="20"/>
              </w:rPr>
              <w:t>Республикасы Президентінің Қазақстан</w:t>
            </w:r>
            <w:r>
              <w:br/>
            </w:r>
            <w:r>
              <w:rPr>
                <w:rFonts w:ascii="Times New Roman"/>
                <w:b w:val="false"/>
                <w:i w:val="false"/>
                <w:color w:val="000000"/>
                <w:sz w:val="20"/>
              </w:rPr>
              <w:t>халқына жолдауын іске асыру, Қазақстан</w:t>
            </w:r>
            <w:r>
              <w:br/>
            </w:r>
            <w:r>
              <w:rPr>
                <w:rFonts w:ascii="Times New Roman"/>
                <w:b w:val="false"/>
                <w:i w:val="false"/>
                <w:color w:val="000000"/>
                <w:sz w:val="20"/>
              </w:rPr>
              <w:t>Республикасы Президентінің актілері мен</w:t>
            </w:r>
            <w:r>
              <w:br/>
            </w:r>
            <w:r>
              <w:rPr>
                <w:rFonts w:ascii="Times New Roman"/>
                <w:b w:val="false"/>
                <w:i w:val="false"/>
                <w:color w:val="000000"/>
                <w:sz w:val="20"/>
              </w:rPr>
              <w:t>тапсырмаларының орындалуын бақылауды</w:t>
            </w:r>
            <w:r>
              <w:br/>
            </w:r>
            <w:r>
              <w:rPr>
                <w:rFonts w:ascii="Times New Roman"/>
                <w:b w:val="false"/>
                <w:i w:val="false"/>
                <w:color w:val="000000"/>
                <w:sz w:val="20"/>
              </w:rPr>
              <w:t>жүзеге асыру және Қазақстан Республикасы</w:t>
            </w:r>
            <w:r>
              <w:br/>
            </w:r>
            <w:r>
              <w:rPr>
                <w:rFonts w:ascii="Times New Roman"/>
                <w:b w:val="false"/>
                <w:i w:val="false"/>
                <w:color w:val="000000"/>
                <w:sz w:val="20"/>
              </w:rPr>
              <w:t>Президентінің нормативтік құқықтық</w:t>
            </w:r>
            <w:r>
              <w:br/>
            </w:r>
            <w:r>
              <w:rPr>
                <w:rFonts w:ascii="Times New Roman"/>
                <w:b w:val="false"/>
                <w:i w:val="false"/>
                <w:color w:val="000000"/>
                <w:sz w:val="20"/>
              </w:rPr>
              <w:t>жарлықтарына мониторинг жүргізу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КЕЛІСІЛДІ                               БЕКІТЕМІН</w:t>
      </w:r>
    </w:p>
    <w:p>
      <w:pPr>
        <w:spacing w:after="0"/>
        <w:ind w:left="0"/>
        <w:jc w:val="both"/>
      </w:pPr>
      <w:r>
        <w:rPr>
          <w:rFonts w:ascii="Times New Roman"/>
          <w:b w:val="false"/>
          <w:i w:val="false"/>
          <w:color w:val="000000"/>
          <w:sz w:val="28"/>
        </w:rPr>
        <w:t>
      ______________________                  ______________________</w:t>
      </w:r>
    </w:p>
    <w:p>
      <w:pPr>
        <w:spacing w:after="0"/>
        <w:ind w:left="0"/>
        <w:jc w:val="both"/>
      </w:pPr>
      <w:r>
        <w:rPr>
          <w:rFonts w:ascii="Times New Roman"/>
          <w:b w:val="false"/>
          <w:i w:val="false"/>
          <w:color w:val="000000"/>
          <w:sz w:val="28"/>
        </w:rPr>
        <w:t>
      20 _____ жылғы ___ №__                  20 _____ жылғы ___ №__</w:t>
      </w:r>
    </w:p>
    <w:bookmarkStart w:name="z355" w:id="57"/>
    <w:p>
      <w:pPr>
        <w:spacing w:after="0"/>
        <w:ind w:left="0"/>
        <w:jc w:val="left"/>
      </w:pPr>
      <w:r>
        <w:rPr>
          <w:rFonts w:ascii="Times New Roman"/>
          <w:b/>
          <w:i w:val="false"/>
          <w:color w:val="000000"/>
        </w:rPr>
        <w:t xml:space="preserve"> Ұйымдастыру іс-шаралары жоспары</w:t>
      </w:r>
      <w:r>
        <w:br/>
      </w:r>
      <w:r>
        <w:rPr>
          <w:rFonts w:ascii="Times New Roman"/>
          <w:b/>
          <w:i w:val="false"/>
          <w:color w:val="000000"/>
        </w:rPr>
        <w:t>(жол картасы)</w:t>
      </w:r>
    </w:p>
    <w:bookmarkEnd w:id="57"/>
    <w:p>
      <w:pPr>
        <w:spacing w:after="0"/>
        <w:ind w:left="0"/>
        <w:jc w:val="both"/>
      </w:pPr>
      <w:r>
        <w:rPr>
          <w:rFonts w:ascii="Times New Roman"/>
          <w:b w:val="false"/>
          <w:i w:val="false"/>
          <w:color w:val="000000"/>
          <w:sz w:val="28"/>
        </w:rPr>
        <w:t>
      Құжаттың түрі:</w:t>
      </w:r>
    </w:p>
    <w:p>
      <w:pPr>
        <w:spacing w:after="0"/>
        <w:ind w:left="0"/>
        <w:jc w:val="both"/>
      </w:pPr>
      <w:r>
        <w:rPr>
          <w:rFonts w:ascii="Times New Roman"/>
          <w:b w:val="false"/>
          <w:i w:val="false"/>
          <w:color w:val="000000"/>
          <w:sz w:val="28"/>
        </w:rPr>
        <w:t>
      Тапсырманың мазмұны:</w:t>
      </w:r>
    </w:p>
    <w:p>
      <w:pPr>
        <w:spacing w:after="0"/>
        <w:ind w:left="0"/>
        <w:jc w:val="both"/>
      </w:pPr>
      <w:r>
        <w:rPr>
          <w:rFonts w:ascii="Times New Roman"/>
          <w:b w:val="false"/>
          <w:i w:val="false"/>
          <w:color w:val="000000"/>
          <w:sz w:val="28"/>
        </w:rPr>
        <w:t>
      Аралық бақылау мерзімі:</w:t>
      </w:r>
    </w:p>
    <w:p>
      <w:pPr>
        <w:spacing w:after="0"/>
        <w:ind w:left="0"/>
        <w:jc w:val="both"/>
      </w:pPr>
      <w:r>
        <w:rPr>
          <w:rFonts w:ascii="Times New Roman"/>
          <w:b w:val="false"/>
          <w:i w:val="false"/>
          <w:color w:val="000000"/>
          <w:sz w:val="28"/>
        </w:rPr>
        <w:t>
      Соңғы орындалу мерзімі:</w:t>
      </w:r>
    </w:p>
    <w:p>
      <w:pPr>
        <w:spacing w:after="0"/>
        <w:ind w:left="0"/>
        <w:jc w:val="both"/>
      </w:pPr>
      <w:r>
        <w:rPr>
          <w:rFonts w:ascii="Times New Roman"/>
          <w:b w:val="false"/>
          <w:i w:val="false"/>
          <w:color w:val="000000"/>
          <w:sz w:val="28"/>
        </w:rPr>
        <w:t>
      Жауапты орындаушы мемлекеттік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1714"/>
        <w:gridCol w:w="3168"/>
        <w:gridCol w:w="1134"/>
        <w:gridCol w:w="1134"/>
        <w:gridCol w:w="1134"/>
        <w:gridCol w:w="2446"/>
      </w:tblGrid>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 (бірлесіп орындаушы)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индикатарлары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Әкімшіліктің бақылауға жауапты құрылымдық бөлімшесі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 Ұйымдастыру-дайындық жұмыстары</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 Іс жүзіне асыру</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27 тамыздағы</w:t>
            </w:r>
            <w:r>
              <w:br/>
            </w:r>
            <w:r>
              <w:rPr>
                <w:rFonts w:ascii="Times New Roman"/>
                <w:b w:val="false"/>
                <w:i w:val="false"/>
                <w:color w:val="000000"/>
                <w:sz w:val="20"/>
              </w:rPr>
              <w:t>№ 371 Жарлығына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r>
              <w:br/>
            </w:r>
            <w:r>
              <w:rPr>
                <w:rFonts w:ascii="Times New Roman"/>
                <w:b w:val="false"/>
                <w:i w:val="false"/>
                <w:color w:val="000000"/>
                <w:sz w:val="20"/>
              </w:rPr>
              <w:t>Қазақстан халқына жолдауының жобасын</w:t>
            </w:r>
            <w:r>
              <w:br/>
            </w:r>
            <w:r>
              <w:rPr>
                <w:rFonts w:ascii="Times New Roman"/>
                <w:b w:val="false"/>
                <w:i w:val="false"/>
                <w:color w:val="000000"/>
                <w:sz w:val="20"/>
              </w:rPr>
              <w:t>дайындау. келісу және Қазақстан</w:t>
            </w:r>
            <w:r>
              <w:br/>
            </w:r>
            <w:r>
              <w:rPr>
                <w:rFonts w:ascii="Times New Roman"/>
                <w:b w:val="false"/>
                <w:i w:val="false"/>
                <w:color w:val="000000"/>
                <w:sz w:val="20"/>
              </w:rPr>
              <w:t>Республикасы Президентінің қарауына</w:t>
            </w:r>
            <w:r>
              <w:br/>
            </w:r>
            <w:r>
              <w:rPr>
                <w:rFonts w:ascii="Times New Roman"/>
                <w:b w:val="false"/>
                <w:i w:val="false"/>
                <w:color w:val="000000"/>
                <w:sz w:val="20"/>
              </w:rPr>
              <w:t>ұсыну, Қазақстан Республикасы</w:t>
            </w:r>
            <w:r>
              <w:br/>
            </w:r>
            <w:r>
              <w:rPr>
                <w:rFonts w:ascii="Times New Roman"/>
                <w:b w:val="false"/>
                <w:i w:val="false"/>
                <w:color w:val="000000"/>
                <w:sz w:val="20"/>
              </w:rPr>
              <w:t>Президентінің актілері мен</w:t>
            </w:r>
            <w:r>
              <w:br/>
            </w:r>
            <w:r>
              <w:rPr>
                <w:rFonts w:ascii="Times New Roman"/>
                <w:b w:val="false"/>
                <w:i w:val="false"/>
                <w:color w:val="000000"/>
                <w:sz w:val="20"/>
              </w:rPr>
              <w:t>тапсырмаларының жобаларын дайындау,</w:t>
            </w:r>
            <w:r>
              <w:br/>
            </w:r>
            <w:r>
              <w:rPr>
                <w:rFonts w:ascii="Times New Roman"/>
                <w:b w:val="false"/>
                <w:i w:val="false"/>
                <w:color w:val="000000"/>
                <w:sz w:val="20"/>
              </w:rPr>
              <w:t>келісу, қол қоюға ұсыну, Қазақстан</w:t>
            </w:r>
            <w:r>
              <w:br/>
            </w:r>
            <w:r>
              <w:rPr>
                <w:rFonts w:ascii="Times New Roman"/>
                <w:b w:val="false"/>
                <w:i w:val="false"/>
                <w:color w:val="000000"/>
                <w:sz w:val="20"/>
              </w:rPr>
              <w:t>Республикасы Президентінің Қазақстан</w:t>
            </w:r>
            <w:r>
              <w:br/>
            </w:r>
            <w:r>
              <w:rPr>
                <w:rFonts w:ascii="Times New Roman"/>
                <w:b w:val="false"/>
                <w:i w:val="false"/>
                <w:color w:val="000000"/>
                <w:sz w:val="20"/>
              </w:rPr>
              <w:t>халқына жолдауын іске асыру, Қазақстан</w:t>
            </w:r>
            <w:r>
              <w:br/>
            </w:r>
            <w:r>
              <w:rPr>
                <w:rFonts w:ascii="Times New Roman"/>
                <w:b w:val="false"/>
                <w:i w:val="false"/>
                <w:color w:val="000000"/>
                <w:sz w:val="20"/>
              </w:rPr>
              <w:t>Республикасы Президентінің актілері мен</w:t>
            </w:r>
            <w:r>
              <w:br/>
            </w:r>
            <w:r>
              <w:rPr>
                <w:rFonts w:ascii="Times New Roman"/>
                <w:b w:val="false"/>
                <w:i w:val="false"/>
                <w:color w:val="000000"/>
                <w:sz w:val="20"/>
              </w:rPr>
              <w:t>тапсырмаларының орындалуын бақылауды</w:t>
            </w:r>
            <w:r>
              <w:br/>
            </w:r>
            <w:r>
              <w:rPr>
                <w:rFonts w:ascii="Times New Roman"/>
                <w:b w:val="false"/>
                <w:i w:val="false"/>
                <w:color w:val="000000"/>
                <w:sz w:val="20"/>
              </w:rPr>
              <w:t>жүзеге асыру және Қазақстан Республикасы</w:t>
            </w:r>
            <w:r>
              <w:br/>
            </w:r>
            <w:r>
              <w:rPr>
                <w:rFonts w:ascii="Times New Roman"/>
                <w:b w:val="false"/>
                <w:i w:val="false"/>
                <w:color w:val="000000"/>
                <w:sz w:val="20"/>
              </w:rPr>
              <w:t>Президентінің нормативтік құқықтық</w:t>
            </w:r>
            <w:r>
              <w:br/>
            </w:r>
            <w:r>
              <w:rPr>
                <w:rFonts w:ascii="Times New Roman"/>
                <w:b w:val="false"/>
                <w:i w:val="false"/>
                <w:color w:val="000000"/>
                <w:sz w:val="20"/>
              </w:rPr>
              <w:t>жарлықтарына мониторинг жүргізу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358" w:id="58"/>
    <w:p>
      <w:pPr>
        <w:spacing w:after="0"/>
        <w:ind w:left="0"/>
        <w:jc w:val="left"/>
      </w:pPr>
      <w:r>
        <w:rPr>
          <w:rFonts w:ascii="Times New Roman"/>
          <w:b/>
          <w:i w:val="false"/>
          <w:color w:val="000000"/>
        </w:rPr>
        <w:t xml:space="preserve"> Мемлекет басшысының Қазақстан халқына жолдауын іске асыру</w:t>
      </w:r>
      <w:r>
        <w:br/>
      </w:r>
      <w:r>
        <w:rPr>
          <w:rFonts w:ascii="Times New Roman"/>
          <w:b/>
          <w:i w:val="false"/>
          <w:color w:val="000000"/>
        </w:rPr>
        <w:t>жөніндегі жалпыұлттық іс-шаралар жоспарының орындалу барысы</w:t>
      </w:r>
      <w:r>
        <w:br/>
      </w:r>
      <w:r>
        <w:rPr>
          <w:rFonts w:ascii="Times New Roman"/>
          <w:b/>
          <w:i w:val="false"/>
          <w:color w:val="000000"/>
        </w:rPr>
        <w:t>туралы ақпарат</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6"/>
        <w:gridCol w:w="1499"/>
        <w:gridCol w:w="1636"/>
        <w:gridCol w:w="1499"/>
        <w:gridCol w:w="1499"/>
        <w:gridCol w:w="1499"/>
        <w:gridCol w:w="2752"/>
      </w:tblGrid>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 және қол жеткізілген нәтижелер</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