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1aaa" w14:textId="a7d1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 Мәсімовті Қазақстан Республикасы 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24 қыркүйектегі № 387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Мәсімов Қазақстан Республикасы Президенті Әкімшілігінің Басшысы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