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cb54" w14:textId="33ac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2012 жылғы 16 қарашадағы № 435 Жарлығы. Күші жойылды - Қазақстан Республикасы Президентінің 2021 жылғы 18 қаңтардағы № 495 Жарлығымен</w:t>
      </w:r>
    </w:p>
    <w:p>
      <w:pPr>
        <w:spacing w:after="0"/>
        <w:ind w:left="0"/>
        <w:jc w:val="both"/>
      </w:pPr>
      <w:r>
        <w:rPr>
          <w:rFonts w:ascii="Times New Roman"/>
          <w:b w:val="false"/>
          <w:i w:val="false"/>
          <w:color w:val="ff0000"/>
          <w:sz w:val="28"/>
        </w:rPr>
        <w:t xml:space="preserve">
      Ескерту. Күші жойылды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2"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000000"/>
          <w:sz w:val="28"/>
        </w:rPr>
        <w:t xml:space="preserve"> Жарлығымен (01.01.2016 бастап қолданысқа енгізіледі).</w:t>
      </w:r>
    </w:p>
    <w:bookmarkEnd w:id="0"/>
    <w:bookmarkStart w:name="z3" w:id="1"/>
    <w:p>
      <w:pPr>
        <w:spacing w:after="0"/>
        <w:ind w:left="0"/>
        <w:jc w:val="both"/>
      </w:pPr>
      <w:r>
        <w:rPr>
          <w:rFonts w:ascii="Times New Roman"/>
          <w:b w:val="false"/>
          <w:i w:val="false"/>
          <w:color w:val="000000"/>
          <w:sz w:val="28"/>
        </w:rPr>
        <w:t>
      2. Қазақстан Республикасының Үкіметі:</w:t>
      </w:r>
    </w:p>
    <w:bookmarkEnd w:id="1"/>
    <w:bookmarkStart w:name="z1" w:id="2"/>
    <w:p>
      <w:pPr>
        <w:spacing w:after="0"/>
        <w:ind w:left="0"/>
        <w:jc w:val="both"/>
      </w:pPr>
      <w:r>
        <w:rPr>
          <w:rFonts w:ascii="Times New Roman"/>
          <w:b w:val="false"/>
          <w:i w:val="false"/>
          <w:color w:val="000000"/>
          <w:sz w:val="28"/>
        </w:rPr>
        <w:t>
      1) 2013 жылғы 1 наурызға дейін мемлекеттік органдарда ішкі аудит қызметін құру мен оның жұмысын реттейтін тиісті нормативтік-құқықтық актілер әзірлеуді қамтамасыз етсін;</w:t>
      </w:r>
    </w:p>
    <w:bookmarkEnd w:id="2"/>
    <w:bookmarkStart w:name="z4" w:id="3"/>
    <w:p>
      <w:pPr>
        <w:spacing w:after="0"/>
        <w:ind w:left="0"/>
        <w:jc w:val="both"/>
      </w:pPr>
      <w:r>
        <w:rPr>
          <w:rFonts w:ascii="Times New Roman"/>
          <w:b w:val="false"/>
          <w:i w:val="false"/>
          <w:color w:val="000000"/>
          <w:sz w:val="28"/>
        </w:rPr>
        <w:t>
      2) осы Жарлықтан туындайтын өзге де шаралар қабылдасын.</w:t>
      </w:r>
    </w:p>
    <w:bookmarkEnd w:id="3"/>
    <w:bookmarkStart w:name="z5" w:id="4"/>
    <w:p>
      <w:pPr>
        <w:spacing w:after="0"/>
        <w:ind w:left="0"/>
        <w:jc w:val="both"/>
      </w:pPr>
      <w:r>
        <w:rPr>
          <w:rFonts w:ascii="Times New Roman"/>
          <w:b w:val="false"/>
          <w:i w:val="false"/>
          <w:color w:val="000000"/>
          <w:sz w:val="28"/>
        </w:rPr>
        <w:t>
      3. Осы Жарлық, қол қойылған күнінен бастап қолданысқа енгізілетін Жарлықтың 2-тармағының 1) тармақшасын қоспағанда, "Қазақстан Республикасының кейбір заңнамалық актілеріне мемлекеттік қызмет мәселелері бойынша өзгерістер мен толықтырулар енгізу туралы" Қазақстан Республикасының Заңы қолданысқа енген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16 қарашадағы</w:t>
            </w:r>
            <w:r>
              <w:br/>
            </w:r>
            <w:r>
              <w:rPr>
                <w:rFonts w:ascii="Times New Roman"/>
                <w:b w:val="false"/>
                <w:i w:val="false"/>
                <w:color w:val="000000"/>
                <w:sz w:val="20"/>
              </w:rPr>
              <w:t>№ 435 Жарлығымен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Президентінің кейбір</w:t>
      </w:r>
      <w:r>
        <w:br/>
      </w:r>
      <w:r>
        <w:rPr>
          <w:rFonts w:ascii="Times New Roman"/>
          <w:b/>
          <w:i w:val="false"/>
          <w:color w:val="000000"/>
        </w:rPr>
        <w:t>жарлықтарына енгізілетін</w:t>
      </w:r>
      <w:r>
        <w:br/>
      </w:r>
      <w:r>
        <w:rPr>
          <w:rFonts w:ascii="Times New Roman"/>
          <w:b/>
          <w:i w:val="false"/>
          <w:color w:val="000000"/>
        </w:rPr>
        <w:t>ӨЗГЕРІСТЕР МЕН ТОЛЫҚТЫРУЛАР</w:t>
      </w:r>
    </w:p>
    <w:bookmarkEnd w:id="5"/>
    <w:p>
      <w:pPr>
        <w:spacing w:after="0"/>
        <w:ind w:left="0"/>
        <w:jc w:val="both"/>
      </w:pPr>
      <w:r>
        <w:rPr>
          <w:rFonts w:ascii="Times New Roman"/>
          <w:b w:val="false"/>
          <w:i w:val="false"/>
          <w:color w:val="ff0000"/>
          <w:sz w:val="28"/>
        </w:rPr>
        <w:t xml:space="preserve">
      Ескерту. Өзгерістер мен толықтырулардың күші жойылды - ҚР Президентінің 29.12.2015 </w:t>
      </w:r>
      <w:r>
        <w:rPr>
          <w:rFonts w:ascii="Times New Roman"/>
          <w:b w:val="false"/>
          <w:i w:val="false"/>
          <w:color w:val="ff0000"/>
          <w:sz w:val="28"/>
        </w:rPr>
        <w:t>№ 152</w:t>
      </w:r>
      <w:r>
        <w:rPr>
          <w:rFonts w:ascii="Times New Roman"/>
          <w:b w:val="false"/>
          <w:i w:val="false"/>
          <w:color w:val="ff0000"/>
          <w:sz w:val="28"/>
        </w:rPr>
        <w:t xml:space="preserve"> Жарлығымен (01.01.2016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16 қарашадағы</w:t>
            </w:r>
            <w:r>
              <w:br/>
            </w:r>
            <w:r>
              <w:rPr>
                <w:rFonts w:ascii="Times New Roman"/>
                <w:b w:val="false"/>
                <w:i w:val="false"/>
                <w:color w:val="000000"/>
                <w:sz w:val="20"/>
              </w:rPr>
              <w:t>№ 435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27 шілдедегі</w:t>
            </w:r>
            <w:r>
              <w:br/>
            </w:r>
            <w:r>
              <w:rPr>
                <w:rFonts w:ascii="Times New Roman"/>
                <w:b w:val="false"/>
                <w:i w:val="false"/>
                <w:color w:val="000000"/>
                <w:sz w:val="20"/>
              </w:rPr>
              <w:t>№ 372 Жарлығымен</w:t>
            </w:r>
            <w:r>
              <w:br/>
            </w:r>
            <w:r>
              <w:rPr>
                <w:rFonts w:ascii="Times New Roman"/>
                <w:b w:val="false"/>
                <w:i w:val="false"/>
                <w:color w:val="000000"/>
                <w:sz w:val="20"/>
              </w:rPr>
              <w:t>бекітілген</w:t>
            </w:r>
          </w:p>
        </w:tc>
      </w:tr>
    </w:tbl>
    <w:bookmarkStart w:name="z41" w:id="6"/>
    <w:p>
      <w:pPr>
        <w:spacing w:after="0"/>
        <w:ind w:left="0"/>
        <w:jc w:val="left"/>
      </w:pPr>
      <w:r>
        <w:rPr>
          <w:rFonts w:ascii="Times New Roman"/>
          <w:b/>
          <w:i w:val="false"/>
          <w:color w:val="000000"/>
        </w:rPr>
        <w:t xml:space="preserve"> Жауапты хатшының</w:t>
      </w:r>
      <w:r>
        <w:br/>
      </w:r>
      <w:r>
        <w:rPr>
          <w:rFonts w:ascii="Times New Roman"/>
          <w:b/>
          <w:i w:val="false"/>
          <w:color w:val="000000"/>
        </w:rPr>
        <w:t>ӨКІЛЕТТІКТЕРІ</w:t>
      </w:r>
    </w:p>
    <w:bookmarkEnd w:id="6"/>
    <w:bookmarkStart w:name="z42" w:id="7"/>
    <w:p>
      <w:pPr>
        <w:spacing w:after="0"/>
        <w:ind w:left="0"/>
        <w:jc w:val="both"/>
      </w:pPr>
      <w:r>
        <w:rPr>
          <w:rFonts w:ascii="Times New Roman"/>
          <w:b w:val="false"/>
          <w:i w:val="false"/>
          <w:color w:val="000000"/>
          <w:sz w:val="28"/>
        </w:rPr>
        <w:t>
      1. Жауапты хатшы:</w:t>
      </w:r>
    </w:p>
    <w:bookmarkEnd w:id="7"/>
    <w:bookmarkStart w:name="z43" w:id="8"/>
    <w:p>
      <w:pPr>
        <w:spacing w:after="0"/>
        <w:ind w:left="0"/>
        <w:jc w:val="both"/>
      </w:pPr>
      <w:r>
        <w:rPr>
          <w:rFonts w:ascii="Times New Roman"/>
          <w:b w:val="false"/>
          <w:i w:val="false"/>
          <w:color w:val="000000"/>
          <w:sz w:val="28"/>
        </w:rPr>
        <w:t>
      1) мемлекеттік басқарудың тиісті салаларындағы (аясындағы) саясаттың іске асырылуын қамтамасыз етеді;</w:t>
      </w:r>
    </w:p>
    <w:bookmarkEnd w:id="8"/>
    <w:bookmarkStart w:name="z44" w:id="9"/>
    <w:p>
      <w:pPr>
        <w:spacing w:after="0"/>
        <w:ind w:left="0"/>
        <w:jc w:val="both"/>
      </w:pPr>
      <w:r>
        <w:rPr>
          <w:rFonts w:ascii="Times New Roman"/>
          <w:b w:val="false"/>
          <w:i w:val="false"/>
          <w:color w:val="000000"/>
          <w:sz w:val="28"/>
        </w:rPr>
        <w:t>
      2) өз құзыреті шегінде мемлекеттік органның бірінші басшысының актілері мен тапсырмаларын орындайды;</w:t>
      </w:r>
    </w:p>
    <w:bookmarkEnd w:id="9"/>
    <w:bookmarkStart w:name="z45" w:id="10"/>
    <w:p>
      <w:pPr>
        <w:spacing w:after="0"/>
        <w:ind w:left="0"/>
        <w:jc w:val="both"/>
      </w:pPr>
      <w:r>
        <w:rPr>
          <w:rFonts w:ascii="Times New Roman"/>
          <w:b w:val="false"/>
          <w:i w:val="false"/>
          <w:color w:val="000000"/>
          <w:sz w:val="28"/>
        </w:rPr>
        <w:t>
      3) орталық атқарушы органның аппаратына басшылықты жүзеге асырады: оның бөлімшелерінің жұмысын ұйымдастырады, үйлестіреді және бақылайды;</w:t>
      </w:r>
    </w:p>
    <w:bookmarkEnd w:id="10"/>
    <w:bookmarkStart w:name="z46" w:id="11"/>
    <w:p>
      <w:pPr>
        <w:spacing w:after="0"/>
        <w:ind w:left="0"/>
        <w:jc w:val="both"/>
      </w:pPr>
      <w:r>
        <w:rPr>
          <w:rFonts w:ascii="Times New Roman"/>
          <w:b w:val="false"/>
          <w:i w:val="false"/>
          <w:color w:val="000000"/>
          <w:sz w:val="28"/>
        </w:rPr>
        <w:t>
      4) орталық атқарушы органның, оның ведомстволарының, сондай-ақ аумақтық органдары мен бөлімшелерінің қызметін ақпараттық-талдау, ұйымдық-құқықтық, материалдық-техникалық және қаржылық қамтамасыз етуді ұйымдастырады;</w:t>
      </w:r>
    </w:p>
    <w:bookmarkEnd w:id="11"/>
    <w:bookmarkStart w:name="z47" w:id="12"/>
    <w:p>
      <w:pPr>
        <w:spacing w:after="0"/>
        <w:ind w:left="0"/>
        <w:jc w:val="both"/>
      </w:pPr>
      <w:r>
        <w:rPr>
          <w:rFonts w:ascii="Times New Roman"/>
          <w:b w:val="false"/>
          <w:i w:val="false"/>
          <w:color w:val="000000"/>
          <w:sz w:val="28"/>
        </w:rPr>
        <w:t>
      5) орталық атқарушы органның басшысымен келіскеннен кейін мемлекеттік органның, ведомстволарының, аумақтық органдары мен бөлімшелерінің Республика Үкіметі бекіткен штат санының лимиті шегінде құрылымы мен штат санын бекітеді, сондай-ақ мемлекеттік органды қайта құрған, оның функциялары өзгерген және тиісті нормативтік құқықтық акті қабылданған жағдайда органның, ведомстволарының, аумақтық органдары мен бөлімшелерінің құрылымы мен штат санына өзгерістер енгізеді;</w:t>
      </w:r>
    </w:p>
    <w:bookmarkEnd w:id="12"/>
    <w:bookmarkStart w:name="z48" w:id="13"/>
    <w:p>
      <w:pPr>
        <w:spacing w:after="0"/>
        <w:ind w:left="0"/>
        <w:jc w:val="both"/>
      </w:pPr>
      <w:r>
        <w:rPr>
          <w:rFonts w:ascii="Times New Roman"/>
          <w:b w:val="false"/>
          <w:i w:val="false"/>
          <w:color w:val="000000"/>
          <w:sz w:val="28"/>
        </w:rPr>
        <w:t>
      6) орталық атқарушы органның басшысымен келісім бойынша органның құрылымдық бөлімшелері және орталық атқарушы органның басшысы немесе оның орынбасары қадағалайтын ведомстволары туралы ережелерді бекітеді;</w:t>
      </w:r>
    </w:p>
    <w:bookmarkEnd w:id="13"/>
    <w:bookmarkStart w:name="z49" w:id="14"/>
    <w:p>
      <w:pPr>
        <w:spacing w:after="0"/>
        <w:ind w:left="0"/>
        <w:jc w:val="both"/>
      </w:pPr>
      <w:r>
        <w:rPr>
          <w:rFonts w:ascii="Times New Roman"/>
          <w:b w:val="false"/>
          <w:i w:val="false"/>
          <w:color w:val="000000"/>
          <w:sz w:val="28"/>
        </w:rPr>
        <w:t>
      7) орталық атқарушы органның өзі қадағалайтын құрылымдық бөлімшелері, аумақтық бөлімшелері туралы ережелерді бекітеді;</w:t>
      </w:r>
    </w:p>
    <w:bookmarkEnd w:id="14"/>
    <w:bookmarkStart w:name="z50" w:id="15"/>
    <w:p>
      <w:pPr>
        <w:spacing w:after="0"/>
        <w:ind w:left="0"/>
        <w:jc w:val="both"/>
      </w:pPr>
      <w:r>
        <w:rPr>
          <w:rFonts w:ascii="Times New Roman"/>
          <w:b w:val="false"/>
          <w:i w:val="false"/>
          <w:color w:val="000000"/>
          <w:sz w:val="28"/>
        </w:rPr>
        <w:t>
      8) орталық атқарушы органның қызметін кадрлық, қаржылық, заңдық, әкімшілік, құжаттамалық, ақпараттық қамтамасыз етуге, мемлекеттік тілді дамыту саласында бірыңғай мемлекеттік саясатты іске асыруға, сондай-ақ мемлекеттік сатып алуды ұйымдастыру және жүргізу рәсімдерінің орындалуына жауапты құрылымдық бөлімшелердің қызметін қадағалайды;</w:t>
      </w:r>
    </w:p>
    <w:bookmarkEnd w:id="15"/>
    <w:bookmarkStart w:name="z51" w:id="16"/>
    <w:p>
      <w:pPr>
        <w:spacing w:after="0"/>
        <w:ind w:left="0"/>
        <w:jc w:val="both"/>
      </w:pPr>
      <w:r>
        <w:rPr>
          <w:rFonts w:ascii="Times New Roman"/>
          <w:b w:val="false"/>
          <w:i w:val="false"/>
          <w:color w:val="000000"/>
          <w:sz w:val="28"/>
        </w:rPr>
        <w:t>
      9) орталық атқарушы органның тәртіптік, аттестациялау және конкурстық комиссияларының қызметіне жалпы басшылықты жүзеге асырады, олардың құрамын қалыптастырады және өзі қадағалайтын құрылымдық бөлімшелердің басшылары арасынан төрағаларды анықтайды;</w:t>
      </w:r>
    </w:p>
    <w:bookmarkEnd w:id="16"/>
    <w:bookmarkStart w:name="z52" w:id="17"/>
    <w:p>
      <w:pPr>
        <w:spacing w:after="0"/>
        <w:ind w:left="0"/>
        <w:jc w:val="both"/>
      </w:pPr>
      <w:r>
        <w:rPr>
          <w:rFonts w:ascii="Times New Roman"/>
          <w:b w:val="false"/>
          <w:i w:val="false"/>
          <w:color w:val="000000"/>
          <w:sz w:val="28"/>
        </w:rPr>
        <w:t>
      10) атқарушылық және еңбек тәртібінің сақталуын бақылайды;</w:t>
      </w:r>
    </w:p>
    <w:bookmarkEnd w:id="17"/>
    <w:bookmarkStart w:name="z53" w:id="18"/>
    <w:p>
      <w:pPr>
        <w:spacing w:after="0"/>
        <w:ind w:left="0"/>
        <w:jc w:val="both"/>
      </w:pPr>
      <w:r>
        <w:rPr>
          <w:rFonts w:ascii="Times New Roman"/>
          <w:b w:val="false"/>
          <w:i w:val="false"/>
          <w:color w:val="000000"/>
          <w:sz w:val="28"/>
        </w:rPr>
        <w:t>
      11) атқарушы органның мемлекеттік сатып алу саласына жалпы басшылықты жүзеге асырады:</w:t>
      </w:r>
    </w:p>
    <w:bookmarkEnd w:id="18"/>
    <w:bookmarkStart w:name="z54" w:id="19"/>
    <w:p>
      <w:pPr>
        <w:spacing w:after="0"/>
        <w:ind w:left="0"/>
        <w:jc w:val="both"/>
      </w:pPr>
      <w:r>
        <w:rPr>
          <w:rFonts w:ascii="Times New Roman"/>
          <w:b w:val="false"/>
          <w:i w:val="false"/>
          <w:color w:val="000000"/>
          <w:sz w:val="28"/>
        </w:rPr>
        <w:t>
      мемлекеттік сатып алудың жылдық жоспарын бекітеді;</w:t>
      </w:r>
    </w:p>
    <w:bookmarkEnd w:id="19"/>
    <w:bookmarkStart w:name="z55" w:id="20"/>
    <w:p>
      <w:pPr>
        <w:spacing w:after="0"/>
        <w:ind w:left="0"/>
        <w:jc w:val="both"/>
      </w:pPr>
      <w:r>
        <w:rPr>
          <w:rFonts w:ascii="Times New Roman"/>
          <w:b w:val="false"/>
          <w:i w:val="false"/>
          <w:color w:val="000000"/>
          <w:sz w:val="28"/>
        </w:rPr>
        <w:t>
      конкурстық комиссияның құрамын бекітеді;</w:t>
      </w:r>
    </w:p>
    <w:bookmarkEnd w:id="20"/>
    <w:bookmarkStart w:name="z56" w:id="21"/>
    <w:p>
      <w:pPr>
        <w:spacing w:after="0"/>
        <w:ind w:left="0"/>
        <w:jc w:val="both"/>
      </w:pPr>
      <w:r>
        <w:rPr>
          <w:rFonts w:ascii="Times New Roman"/>
          <w:b w:val="false"/>
          <w:i w:val="false"/>
          <w:color w:val="000000"/>
          <w:sz w:val="28"/>
        </w:rPr>
        <w:t>
      конкурстық құжаттаманы бекітеді;</w:t>
      </w:r>
    </w:p>
    <w:bookmarkEnd w:id="21"/>
    <w:bookmarkStart w:name="z57" w:id="22"/>
    <w:p>
      <w:pPr>
        <w:spacing w:after="0"/>
        <w:ind w:left="0"/>
        <w:jc w:val="both"/>
      </w:pPr>
      <w:r>
        <w:rPr>
          <w:rFonts w:ascii="Times New Roman"/>
          <w:b w:val="false"/>
          <w:i w:val="false"/>
          <w:color w:val="000000"/>
          <w:sz w:val="28"/>
        </w:rPr>
        <w:t>
      төлеу есеп шоттарына қол қояды;</w:t>
      </w:r>
    </w:p>
    <w:bookmarkEnd w:id="22"/>
    <w:bookmarkStart w:name="z58" w:id="23"/>
    <w:p>
      <w:pPr>
        <w:spacing w:after="0"/>
        <w:ind w:left="0"/>
        <w:jc w:val="both"/>
      </w:pPr>
      <w:r>
        <w:rPr>
          <w:rFonts w:ascii="Times New Roman"/>
          <w:b w:val="false"/>
          <w:i w:val="false"/>
          <w:color w:val="000000"/>
          <w:sz w:val="28"/>
        </w:rPr>
        <w:t>
      12) атқарушы органның қызметін материалдық-техникалық қамтамасыз ету жөніндегі мемлекеттік сатып алуларды өткізуді ұйымдастырады және сол үшін жауап береді, соның ішінде:</w:t>
      </w:r>
    </w:p>
    <w:bookmarkEnd w:id="23"/>
    <w:bookmarkStart w:name="z59" w:id="24"/>
    <w:p>
      <w:pPr>
        <w:spacing w:after="0"/>
        <w:ind w:left="0"/>
        <w:jc w:val="both"/>
      </w:pPr>
      <w:r>
        <w:rPr>
          <w:rFonts w:ascii="Times New Roman"/>
          <w:b w:val="false"/>
          <w:i w:val="false"/>
          <w:color w:val="000000"/>
          <w:sz w:val="28"/>
        </w:rPr>
        <w:t>
      техникалық тапсырманы бекітеді;</w:t>
      </w:r>
    </w:p>
    <w:bookmarkEnd w:id="24"/>
    <w:bookmarkStart w:name="z60" w:id="25"/>
    <w:p>
      <w:pPr>
        <w:spacing w:after="0"/>
        <w:ind w:left="0"/>
        <w:jc w:val="both"/>
      </w:pPr>
      <w:r>
        <w:rPr>
          <w:rFonts w:ascii="Times New Roman"/>
          <w:b w:val="false"/>
          <w:i w:val="false"/>
          <w:color w:val="000000"/>
          <w:sz w:val="28"/>
        </w:rPr>
        <w:t>
      конкурстық комиссияның отырыстарына төрағалық етеді, өтінімдерді қарайды, өткізілген мемлекеттік сатып алулардың қорытындылары туралы ашу, рұқсат ету хаттамаларына қол қояды не Қазақстан Республикасының заңнамасында белгіленген жағдайларда бұл өкілеттіктерді орталық атқарушы органның өзге лауазымды адамдарына жүктейді;</w:t>
      </w:r>
    </w:p>
    <w:bookmarkEnd w:id="25"/>
    <w:bookmarkStart w:name="z61" w:id="26"/>
    <w:p>
      <w:pPr>
        <w:spacing w:after="0"/>
        <w:ind w:left="0"/>
        <w:jc w:val="both"/>
      </w:pPr>
      <w:r>
        <w:rPr>
          <w:rFonts w:ascii="Times New Roman"/>
          <w:b w:val="false"/>
          <w:i w:val="false"/>
          <w:color w:val="000000"/>
          <w:sz w:val="28"/>
        </w:rPr>
        <w:t>
      конкурс жеңімпаздарымен мемлекеттік сатып алу шартын жасайды;</w:t>
      </w:r>
    </w:p>
    <w:bookmarkEnd w:id="26"/>
    <w:bookmarkStart w:name="z62" w:id="27"/>
    <w:p>
      <w:pPr>
        <w:spacing w:after="0"/>
        <w:ind w:left="0"/>
        <w:jc w:val="both"/>
      </w:pPr>
      <w:r>
        <w:rPr>
          <w:rFonts w:ascii="Times New Roman"/>
          <w:b w:val="false"/>
          <w:i w:val="false"/>
          <w:color w:val="000000"/>
          <w:sz w:val="28"/>
        </w:rPr>
        <w:t>
      13) орталық атқарушы органның басшысымен келісім бойынша орталық атқарушы орган басшысы немесе оның орынбасарлары қадағалайтын орталық атқарушы орган департаменттері директорларын және дербес басқармалары бастықтарын қызметке тағайындайды және қызметтен босатады;</w:t>
      </w:r>
    </w:p>
    <w:bookmarkEnd w:id="27"/>
    <w:bookmarkStart w:name="z63" w:id="28"/>
    <w:p>
      <w:pPr>
        <w:spacing w:after="0"/>
        <w:ind w:left="0"/>
        <w:jc w:val="both"/>
      </w:pPr>
      <w:r>
        <w:rPr>
          <w:rFonts w:ascii="Times New Roman"/>
          <w:b w:val="false"/>
          <w:i w:val="false"/>
          <w:color w:val="000000"/>
          <w:sz w:val="28"/>
        </w:rPr>
        <w:t>
      14) заңнамалық актілерде көзделген жағдайларда ведомстволар басшылары тағайындау үшін ұсынған ведомстволар басшыларының орынбасарларын орталық мемлекеттік орган басшысының тағайындауына келіседі;</w:t>
      </w:r>
    </w:p>
    <w:bookmarkEnd w:id="28"/>
    <w:bookmarkStart w:name="z64" w:id="29"/>
    <w:p>
      <w:pPr>
        <w:spacing w:after="0"/>
        <w:ind w:left="0"/>
        <w:jc w:val="both"/>
      </w:pPr>
      <w:r>
        <w:rPr>
          <w:rFonts w:ascii="Times New Roman"/>
          <w:b w:val="false"/>
          <w:i w:val="false"/>
          <w:color w:val="000000"/>
          <w:sz w:val="28"/>
        </w:rPr>
        <w:t>
      15) еңбек қатынастары мәселесі заңнамалық актілерге сәйкес жоғары тұрған мемлекеттік органдар мен лауазымды адамдардың құзыретіне жатқызылған қызметкерлерді қоспағанда, ведомстволар басшылары тағайындау үшін ұсынған ведомстволар басшыларының орынбасарларын тағайындайды;</w:t>
      </w:r>
    </w:p>
    <w:bookmarkEnd w:id="29"/>
    <w:bookmarkStart w:name="z65" w:id="30"/>
    <w:p>
      <w:pPr>
        <w:spacing w:after="0"/>
        <w:ind w:left="0"/>
        <w:jc w:val="both"/>
      </w:pPr>
      <w:r>
        <w:rPr>
          <w:rFonts w:ascii="Times New Roman"/>
          <w:b w:val="false"/>
          <w:i w:val="false"/>
          <w:color w:val="000000"/>
          <w:sz w:val="28"/>
        </w:rPr>
        <w:t>
      16) еңбек қатынастары мәселесі заңнамалық актілерге сәйкес жоғары тұрған мемлекеттік органдар мен лауазымды адамдардың құзыретіне жатқызылған қызметкерлерді қоспағанда, аумақтық органдар мен бөлімшелердің басшыларын орталық атқарушы орган басшысымен келісе отырып, қызметке тағайындайды және қызметтен босатады;</w:t>
      </w:r>
    </w:p>
    <w:bookmarkEnd w:id="30"/>
    <w:bookmarkStart w:name="z66" w:id="31"/>
    <w:p>
      <w:pPr>
        <w:spacing w:after="0"/>
        <w:ind w:left="0"/>
        <w:jc w:val="both"/>
      </w:pPr>
      <w:r>
        <w:rPr>
          <w:rFonts w:ascii="Times New Roman"/>
          <w:b w:val="false"/>
          <w:i w:val="false"/>
          <w:color w:val="000000"/>
          <w:sz w:val="28"/>
        </w:rPr>
        <w:t>
      17) еңбек қатынастары мәселесі заңнамалық актілерге сәйкес жоғары тұрған мемлекеттік органдар мен лауазымды адамдардың құзыретіне жатқызылған қызметкерлерді қоспағанда, аумақтық органдар мен бөлімшелердің басшыларының орынбасарларын қызметке тағайындайды және қызметтен босатады;</w:t>
      </w:r>
    </w:p>
    <w:bookmarkEnd w:id="31"/>
    <w:bookmarkStart w:name="z67" w:id="32"/>
    <w:p>
      <w:pPr>
        <w:spacing w:after="0"/>
        <w:ind w:left="0"/>
        <w:jc w:val="both"/>
      </w:pPr>
      <w:r>
        <w:rPr>
          <w:rFonts w:ascii="Times New Roman"/>
          <w:b w:val="false"/>
          <w:i w:val="false"/>
          <w:color w:val="000000"/>
          <w:sz w:val="28"/>
        </w:rPr>
        <w:t xml:space="preserve">
      18) осы өкілеттіктердің  </w:t>
      </w:r>
      <w:r>
        <w:rPr>
          <w:rFonts w:ascii="Times New Roman"/>
          <w:b w:val="false"/>
          <w:i w:val="false"/>
          <w:color w:val="000000"/>
          <w:sz w:val="28"/>
        </w:rPr>
        <w:t>13) тармақшасында</w:t>
      </w:r>
      <w:r>
        <w:rPr>
          <w:rFonts w:ascii="Times New Roman"/>
          <w:b w:val="false"/>
          <w:i w:val="false"/>
          <w:color w:val="000000"/>
          <w:sz w:val="28"/>
        </w:rPr>
        <w:t xml:space="preserve"> көрсетілген лауазымды адамдарды, сондай-ақ еңбек қатынастары мәселесі заңнамалық актілерге сәйкес жоғары тұрған мемлекеттік органдар мен лауазымды адамдардың құзыретіне жатқызылған қызметкерлерді қоспағанда, орталық атқару органның қызметкерлерін қызметке тағайындайды және қызметтен босатады;</w:t>
      </w:r>
    </w:p>
    <w:bookmarkEnd w:id="32"/>
    <w:bookmarkStart w:name="z70" w:id="33"/>
    <w:p>
      <w:pPr>
        <w:spacing w:after="0"/>
        <w:ind w:left="0"/>
        <w:jc w:val="both"/>
      </w:pPr>
      <w:r>
        <w:rPr>
          <w:rFonts w:ascii="Times New Roman"/>
          <w:b w:val="false"/>
          <w:i w:val="false"/>
          <w:color w:val="000000"/>
          <w:sz w:val="28"/>
        </w:rPr>
        <w:t>
      19) орталық атқарушы органның қызметкерлерін, ведомство басшылары мен олардың орынбасарларын, сонымен бірге аумақтық органдардың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33"/>
    <w:bookmarkStart w:name="z71" w:id="34"/>
    <w:p>
      <w:pPr>
        <w:spacing w:after="0"/>
        <w:ind w:left="0"/>
        <w:jc w:val="both"/>
      </w:pPr>
      <w:r>
        <w:rPr>
          <w:rFonts w:ascii="Times New Roman"/>
          <w:b w:val="false"/>
          <w:i w:val="false"/>
          <w:color w:val="000000"/>
          <w:sz w:val="28"/>
        </w:rPr>
        <w:t>
      20) еңбек қатынастары мәселесі заңнамалық актілерге сәйкес жоғары тұрған мемлекеттік органдар мен лауазымды адамдардың құзыретіне жатқызылған қызметкерлерді қоспағанда, орталық атқарушы орган қызметкерлерінің тәртіптік жауапкершілік мәселелерін шешеді;</w:t>
      </w:r>
    </w:p>
    <w:bookmarkEnd w:id="34"/>
    <w:bookmarkStart w:name="z72" w:id="35"/>
    <w:p>
      <w:pPr>
        <w:spacing w:after="0"/>
        <w:ind w:left="0"/>
        <w:jc w:val="both"/>
      </w:pPr>
      <w:r>
        <w:rPr>
          <w:rFonts w:ascii="Times New Roman"/>
          <w:b w:val="false"/>
          <w:i w:val="false"/>
          <w:color w:val="000000"/>
          <w:sz w:val="28"/>
        </w:rPr>
        <w:t>
      21) орталық атқарушы органның стратегиялық жоспарын іске асыру жөніндегі жұмысты ұйымдастырады;</w:t>
      </w:r>
    </w:p>
    <w:bookmarkEnd w:id="35"/>
    <w:bookmarkStart w:name="z73" w:id="36"/>
    <w:p>
      <w:pPr>
        <w:spacing w:after="0"/>
        <w:ind w:left="0"/>
        <w:jc w:val="both"/>
      </w:pPr>
      <w:r>
        <w:rPr>
          <w:rFonts w:ascii="Times New Roman"/>
          <w:b w:val="false"/>
          <w:i w:val="false"/>
          <w:color w:val="000000"/>
          <w:sz w:val="28"/>
        </w:rPr>
        <w:t>
      22) құрылымдық бөлімшелердің ұсыныстары негізінде әзірленген операциялық жоспарды, сондай-ақ қажет болған жағдайда мемлекеттік органның перспективалық, жылдық және тоқсандық жұмыс жоспарларын бекітеді, олардың іске асырылуын қамтамасыз етеді;</w:t>
      </w:r>
    </w:p>
    <w:bookmarkEnd w:id="36"/>
    <w:bookmarkStart w:name="z74" w:id="37"/>
    <w:p>
      <w:pPr>
        <w:spacing w:after="0"/>
        <w:ind w:left="0"/>
        <w:jc w:val="both"/>
      </w:pPr>
      <w:r>
        <w:rPr>
          <w:rFonts w:ascii="Times New Roman"/>
          <w:b w:val="false"/>
          <w:i w:val="false"/>
          <w:color w:val="000000"/>
          <w:sz w:val="28"/>
        </w:rPr>
        <w:t>
      23) орталық атқарушы органның бюджеттік өтінімін дайындауды, бюджеттік өтінімді Республикалық бюджет комиссиясының қарауына енгізетін орталық атқарушы органның басшысына ұсынуды, сондай-ақ бюджет процесінің өзге де рәсімдерін орындауды қамтамасыз етеді;</w:t>
      </w:r>
    </w:p>
    <w:bookmarkEnd w:id="37"/>
    <w:bookmarkStart w:name="z75" w:id="38"/>
    <w:p>
      <w:pPr>
        <w:spacing w:after="0"/>
        <w:ind w:left="0"/>
        <w:jc w:val="both"/>
      </w:pPr>
      <w:r>
        <w:rPr>
          <w:rFonts w:ascii="Times New Roman"/>
          <w:b w:val="false"/>
          <w:i w:val="false"/>
          <w:color w:val="000000"/>
          <w:sz w:val="28"/>
        </w:rPr>
        <w:t>
      24) органның қаржыландыру жоспарларын және мемлекеттік органның қаржылық есептілігін әзірлеп, бекітуді қамтамасыз етеді;</w:t>
      </w:r>
    </w:p>
    <w:bookmarkEnd w:id="38"/>
    <w:bookmarkStart w:name="z76" w:id="39"/>
    <w:p>
      <w:pPr>
        <w:spacing w:after="0"/>
        <w:ind w:left="0"/>
        <w:jc w:val="both"/>
      </w:pPr>
      <w:r>
        <w:rPr>
          <w:rFonts w:ascii="Times New Roman"/>
          <w:b w:val="false"/>
          <w:i w:val="false"/>
          <w:color w:val="000000"/>
          <w:sz w:val="28"/>
        </w:rPr>
        <w:t>
      25) мемлекеттік қызмет көрсету регламенттері мен стандарттарын әзірлеуді ұйымдастырады;</w:t>
      </w:r>
    </w:p>
    <w:bookmarkEnd w:id="39"/>
    <w:bookmarkStart w:name="z77" w:id="40"/>
    <w:p>
      <w:pPr>
        <w:spacing w:after="0"/>
        <w:ind w:left="0"/>
        <w:jc w:val="both"/>
      </w:pPr>
      <w:r>
        <w:rPr>
          <w:rFonts w:ascii="Times New Roman"/>
          <w:b w:val="false"/>
          <w:i w:val="false"/>
          <w:color w:val="000000"/>
          <w:sz w:val="28"/>
        </w:rPr>
        <w:t>
      26) орталық мемлекеттік органның, оның ведомстволарының, аумақтық органдары мен бөлімшелерінің, сондай-ақ бағынысты ұйымдарының мемлекеттік қызмет көрсету сапасына мониторинг пен бақылауды қамтамасыз етеді;</w:t>
      </w:r>
    </w:p>
    <w:bookmarkEnd w:id="40"/>
    <w:bookmarkStart w:name="z78" w:id="41"/>
    <w:p>
      <w:pPr>
        <w:spacing w:after="0"/>
        <w:ind w:left="0"/>
        <w:jc w:val="both"/>
      </w:pPr>
      <w:r>
        <w:rPr>
          <w:rFonts w:ascii="Times New Roman"/>
          <w:b w:val="false"/>
          <w:i w:val="false"/>
          <w:color w:val="000000"/>
          <w:sz w:val="28"/>
        </w:rPr>
        <w:t>
      27) тиісті орталық атқарушы органның құзыреті шегінде нормативтік құқықтық актілер жобаларын әзірлеу жөніндегі жұмысты ұйымдастырады;</w:t>
      </w:r>
    </w:p>
    <w:bookmarkEnd w:id="41"/>
    <w:bookmarkStart w:name="z79" w:id="42"/>
    <w:p>
      <w:pPr>
        <w:spacing w:after="0"/>
        <w:ind w:left="0"/>
        <w:jc w:val="both"/>
      </w:pPr>
      <w:r>
        <w:rPr>
          <w:rFonts w:ascii="Times New Roman"/>
          <w:b w:val="false"/>
          <w:i w:val="false"/>
          <w:color w:val="000000"/>
          <w:sz w:val="28"/>
        </w:rPr>
        <w:t>
      28) өз құзыреті шегінде басқа мемлекеттік органдармен және өзге де ұйымдармен өзара қатынаста мемлекеттік органның атынан өкілеттік етеді;</w:t>
      </w:r>
    </w:p>
    <w:bookmarkEnd w:id="42"/>
    <w:bookmarkStart w:name="z80" w:id="43"/>
    <w:p>
      <w:pPr>
        <w:spacing w:after="0"/>
        <w:ind w:left="0"/>
        <w:jc w:val="both"/>
      </w:pPr>
      <w:r>
        <w:rPr>
          <w:rFonts w:ascii="Times New Roman"/>
          <w:b w:val="false"/>
          <w:i w:val="false"/>
          <w:color w:val="000000"/>
          <w:sz w:val="28"/>
        </w:rPr>
        <w:t>
      29) өз құзыреті шегінде сыбайлас жемқорлықпен күрес туралы заңнама талаптарының орындалуын қамтамасыз етеді;</w:t>
      </w:r>
    </w:p>
    <w:bookmarkEnd w:id="43"/>
    <w:bookmarkStart w:name="z81" w:id="44"/>
    <w:p>
      <w:pPr>
        <w:spacing w:after="0"/>
        <w:ind w:left="0"/>
        <w:jc w:val="both"/>
      </w:pPr>
      <w:r>
        <w:rPr>
          <w:rFonts w:ascii="Times New Roman"/>
          <w:b w:val="false"/>
          <w:i w:val="false"/>
          <w:color w:val="000000"/>
          <w:sz w:val="28"/>
        </w:rPr>
        <w:t>
      30) Қазақстан Республикасының заңдарында және Республика Президентінің актілерінде жүктелген өзге де өкілеттіктерді жүзеге асырады.</w:t>
      </w:r>
    </w:p>
    <w:bookmarkEnd w:id="44"/>
    <w:bookmarkStart w:name="z82" w:id="45"/>
    <w:p>
      <w:pPr>
        <w:spacing w:after="0"/>
        <w:ind w:left="0"/>
        <w:jc w:val="both"/>
      </w:pPr>
      <w:r>
        <w:rPr>
          <w:rFonts w:ascii="Times New Roman"/>
          <w:b w:val="false"/>
          <w:i w:val="false"/>
          <w:color w:val="000000"/>
          <w:sz w:val="28"/>
        </w:rPr>
        <w:t>
      2. Жауапты хатшы өзіне жүктелген қызметтік міндеттерді орындау үшін:</w:t>
      </w:r>
    </w:p>
    <w:bookmarkEnd w:id="45"/>
    <w:bookmarkStart w:name="z83" w:id="46"/>
    <w:p>
      <w:pPr>
        <w:spacing w:after="0"/>
        <w:ind w:left="0"/>
        <w:jc w:val="both"/>
      </w:pPr>
      <w:r>
        <w:rPr>
          <w:rFonts w:ascii="Times New Roman"/>
          <w:b w:val="false"/>
          <w:i w:val="false"/>
          <w:color w:val="000000"/>
          <w:sz w:val="28"/>
        </w:rPr>
        <w:t>
      1) орталық аппараттың, мемлекеттік органның ведомстволары мен аумақтық бөлімшелерінің қызметкерлеріне орындалуы міндетті тапсырмаларды беруге;</w:t>
      </w:r>
    </w:p>
    <w:bookmarkEnd w:id="46"/>
    <w:bookmarkStart w:name="z84" w:id="47"/>
    <w:p>
      <w:pPr>
        <w:spacing w:after="0"/>
        <w:ind w:left="0"/>
        <w:jc w:val="both"/>
      </w:pPr>
      <w:r>
        <w:rPr>
          <w:rFonts w:ascii="Times New Roman"/>
          <w:b w:val="false"/>
          <w:i w:val="false"/>
          <w:color w:val="000000"/>
          <w:sz w:val="28"/>
        </w:rPr>
        <w:t>
      2) өзге мемлекеттік органдар мен лауазымды адамдардан жауапты хатшының құзыретіне жатқызылған мәселелерді шешу үшін қажетті ақпаратты, құжаттар мен материалдарды сұратуға және алуға;</w:t>
      </w:r>
    </w:p>
    <w:bookmarkEnd w:id="47"/>
    <w:bookmarkStart w:name="z85" w:id="48"/>
    <w:p>
      <w:pPr>
        <w:spacing w:after="0"/>
        <w:ind w:left="0"/>
        <w:jc w:val="both"/>
      </w:pPr>
      <w:r>
        <w:rPr>
          <w:rFonts w:ascii="Times New Roman"/>
          <w:b w:val="false"/>
          <w:i w:val="false"/>
          <w:color w:val="000000"/>
          <w:sz w:val="28"/>
        </w:rPr>
        <w:t>
      3) дербес қолданылатын құқықтық актілерді қабылдауға құқығы бар.</w:t>
      </w:r>
    </w:p>
    <w:bookmarkEnd w:id="48"/>
    <w:bookmarkStart w:name="z86" w:id="49"/>
    <w:p>
      <w:pPr>
        <w:spacing w:after="0"/>
        <w:ind w:left="0"/>
        <w:jc w:val="both"/>
      </w:pPr>
      <w:r>
        <w:rPr>
          <w:rFonts w:ascii="Times New Roman"/>
          <w:b w:val="false"/>
          <w:i w:val="false"/>
          <w:color w:val="000000"/>
          <w:sz w:val="28"/>
        </w:rPr>
        <w:t>
      3. Жауапты хатшы уақытша болмаған кезеңде (еңбек демалысы, іссапар, ауруы және басқа да негіздер) оның өкілеттіктері өзіне бағынысты департаменттерінің бірінің директорына жүктеледі.</w:t>
      </w:r>
    </w:p>
    <w:bookmarkEnd w:id="49"/>
    <w:bookmarkStart w:name="z87" w:id="50"/>
    <w:p>
      <w:pPr>
        <w:spacing w:after="0"/>
        <w:ind w:left="0"/>
        <w:jc w:val="both"/>
      </w:pPr>
      <w:r>
        <w:rPr>
          <w:rFonts w:ascii="Times New Roman"/>
          <w:b w:val="false"/>
          <w:i w:val="false"/>
          <w:color w:val="000000"/>
          <w:sz w:val="28"/>
        </w:rPr>
        <w:t>
      4. Жауапты хатшыға орталық атқарушы органның бірінші басшысының міндеттерін, сондай-ақ жауапты хатшының міндеттерін орталық атқарушы органның бірінші басшысы мен оның орынбасарына жүктеуге жол берілмейді.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