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7b08" w14:textId="8577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Банкінің мемлекеттік қызметтер стандарттарын бекіту және Қазақстан Республикасы Президентінің кейбір жарлықтарының күші жойылды деп тану туралы" Қазақстан Республикасы Президентінің 2011 жылғы 14 желтоқсандағы № 196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15 қаңтардағы № 465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және республикалық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баспасөзде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2000 жылғы 27 қарашадағы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Банкінің мемлекеттік қызметтер стандарттарын бекіту және Қазақстан Республикасы Президентінің кейбір жарлықтарының күші жойылды деп тану туралы» Қазақстан Республикасы Президентінің 2011 жылғы 14 желтоқсандағы № 196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ПҮАЖ-ы, 2012 ж., № 7, 133-құжат).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