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f6f3" w14:textId="70bf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 Сағынтаевты Қазақстан Республикасы Премьер-Министрінің бірінші орынбасары - Қазақстан Республикасының Өңірлік даму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16 қаңтардағы № 467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Сағынтаев Қазақстан Республикасы Премьер-Министрінің бірінші орынбасары – Қазақстан Республикасының Өңірлік даму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