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f16" w14:textId="e51f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 Досаевты Қазақстан Республикасының Экономика және бюджеттік жоспарлау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16 қаңтардағы № 468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Досаев Қазақстан Республикасының Экономика және бюджеттік жоспарлау министрі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