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e7ca" w14:textId="e3ae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және Ақмола облысының шекараларын өзгерту туралы</w:t>
      </w:r>
    </w:p>
    <w:p>
      <w:pPr>
        <w:spacing w:after="0"/>
        <w:ind w:left="0"/>
        <w:jc w:val="both"/>
      </w:pPr>
      <w:r>
        <w:rPr>
          <w:rFonts w:ascii="Times New Roman"/>
          <w:b w:val="false"/>
          <w:i w:val="false"/>
          <w:color w:val="000000"/>
          <w:sz w:val="28"/>
        </w:rPr>
        <w:t>Қазақстан Республикасы Президентінің 2013 жылғы 18 қаңтардағы № 479 Жарлығы</w:t>
      </w:r>
    </w:p>
    <w:p>
      <w:pPr>
        <w:spacing w:after="0"/>
        <w:ind w:left="0"/>
        <w:jc w:val="both"/>
      </w:pPr>
      <w:bookmarkStart w:name="z1" w:id="0"/>
      <w:r>
        <w:rPr>
          <w:rFonts w:ascii="Times New Roman"/>
          <w:b w:val="false"/>
          <w:i w:val="false"/>
          <w:color w:val="000000"/>
          <w:sz w:val="28"/>
        </w:rPr>
        <w:t>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Астана қаласы жерлерінің жалпы алаңы 17,1 гектар бөлігін Ақмола облысының Целиноград ауданының шекарасына және Ақмола облысы Целиноград ауданы жерлерінің жалпы алаңы 17,1 гектар бөлігін Астана қаласының шекарасына қосып, Астана қаласының және Ақмола облысының шекаралары өзгертілсін.</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18 қаңтардағы</w:t>
      </w:r>
      <w:r>
        <w:br/>
      </w:r>
      <w:r>
        <w:rPr>
          <w:rFonts w:ascii="Times New Roman"/>
          <w:b w:val="false"/>
          <w:i w:val="false"/>
          <w:color w:val="000000"/>
          <w:sz w:val="28"/>
        </w:rPr>
        <w:t xml:space="preserve">
№ 479 Жарлығына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Астана қаласының Ақмола облысының шекарасына қосылатын жерлері</w:t>
      </w:r>
      <w:r>
        <w:br/>
      </w:r>
      <w:r>
        <w:rPr>
          <w:rFonts w:ascii="Times New Roman"/>
          <w:b/>
          <w:i w:val="false"/>
          <w:color w:val="000000"/>
        </w:rPr>
        <w:t>
бөлігінің және Ақмола облысының Астана қаласының шекарасына</w:t>
      </w:r>
      <w:r>
        <w:br/>
      </w:r>
      <w:r>
        <w:rPr>
          <w:rFonts w:ascii="Times New Roman"/>
          <w:b/>
          <w:i w:val="false"/>
          <w:color w:val="000000"/>
        </w:rPr>
        <w:t>
қосылатын жерлері бөлігінің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790"/>
        <w:gridCol w:w="2249"/>
        <w:gridCol w:w="1330"/>
        <w:gridCol w:w="1414"/>
        <w:gridCol w:w="1435"/>
        <w:gridCol w:w="1309"/>
        <w:gridCol w:w="2167"/>
        <w:gridCol w:w="1582"/>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бірліктің атауы</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жерлер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алқаптарының жиыны</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көшеттер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 (Ақмола облысының шекарасына қосылатын)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Целиноград ауданы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 (Астана қаласының шекарасына қосылатын)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