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983f8" w14:textId="64983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С.С. Ескендіровті Солтүстік Қазақстан облысының әкімі қызметіне тағайындау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2013 жылғы 22 қаңтардағы № 484 Жарлығы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Самат Сапарбекұлы Ескендіров Солтүстік Қазақстан облысының әкімі болып тағайындалсын.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Президенті                                         Н. 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