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baa32" w14:textId="b1ba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Ғ.Р. Әбдірахымовты Қазақстан Республикасы Президентінің Әкімшілігі Басшысының орынбасары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2013 жылғы 22 қаңтардағы № 485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Ғабидолла Рахметоллаұлы Әбдірахымов Қазақстан Республикасы Президентінің Әкімшілігі Басшысының орынбасары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