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8ac9" w14:textId="a748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Б.Т. Әбдішевті Қарағанды облысының әкімі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29 қаңтардағы № 489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Бауыржан Түйтеұлы Әбдішев Қарағанды облысының әкімі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