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7dfd" w14:textId="ba77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Кишинев қаласында (Молдова Республикасы) Қазақстан Республикасының Бас консулдығын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27 ақпандағы № 508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Кишинев қаласында (Молдова Республикасы) Қазақстан Республикасының Бас консулдығы ашылсын.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