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e890" w14:textId="1b5e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 лауазымдарының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7 наурыздағы № 523 Жарлығы. Күші жойылды - Қазақстан Республикасы Президентінің 2015 жылғы 29 желтоқсандағы № 150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150</w:t>
      </w:r>
      <w:r>
        <w:rPr>
          <w:rFonts w:ascii="Times New Roman"/>
          <w:b w:val="false"/>
          <w:i w:val="false"/>
          <w:color w:val="ff0000"/>
          <w:sz w:val="28"/>
        </w:rPr>
        <w:t xml:space="preserve"> (01.01.2016 бастап қолданысқа енгізіледі) Жарлығымен.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Жарлық 2013 жылғы 26 наурыздан бастап қолданысқа енгізіледі.</w:t>
      </w:r>
    </w:p>
    <w:p>
      <w:pPr>
        <w:spacing w:after="0"/>
        <w:ind w:left="0"/>
        <w:jc w:val="both"/>
      </w:pPr>
      <w:r>
        <w:rPr>
          <w:rFonts w:ascii="Times New Roman"/>
          <w:b w:val="false"/>
          <w:i/>
          <w:color w:val="000000"/>
          <w:sz w:val="28"/>
        </w:rPr>
        <w:t>      Қазақстан Республикасы Президенті мен Үкіметі</w:t>
      </w:r>
      <w:r>
        <w:br/>
      </w:r>
      <w:r>
        <w:rPr>
          <w:rFonts w:ascii="Times New Roman"/>
          <w:b w:val="false"/>
          <w:i w:val="false"/>
          <w:color w:val="000000"/>
          <w:sz w:val="28"/>
        </w:rPr>
        <w:t>
</w:t>
      </w:r>
      <w:r>
        <w:rPr>
          <w:rFonts w:ascii="Times New Roman"/>
          <w:b w:val="false"/>
          <w:i/>
          <w:color w:val="000000"/>
          <w:sz w:val="28"/>
        </w:rPr>
        <w:t xml:space="preserve">актілерінің жинағында жариялануға тиіс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Заңының 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органдарға Мемлекеттік қызметшілер лауазымдарының тізілімінде көрсетілген лауазымдар атауларына олардың қызметінің ерекшелігін сипаттайтын арнайы қосымша атауларды қолдану құқығы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мемлекеттік органдар Қазақстан Республикасының заңнамасымен бекітілген тәртіпте осы Жарлықтан туындайтын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мынадай жарлықтарына</w:t>
      </w:r>
      <w:r>
        <w:br/>
      </w:r>
      <w:r>
        <w:rPr>
          <w:rFonts w:ascii="Times New Roman"/>
          <w:b w:val="false"/>
          <w:i w:val="false"/>
          <w:color w:val="000000"/>
          <w:sz w:val="28"/>
        </w:rPr>
        <w:t>
өзгерістер енгізілсін:</w:t>
      </w:r>
      <w:r>
        <w:br/>
      </w:r>
      <w:r>
        <w:rPr>
          <w:rFonts w:ascii="Times New Roman"/>
          <w:b w:val="false"/>
          <w:i w:val="false"/>
          <w:color w:val="000000"/>
          <w:sz w:val="28"/>
        </w:rPr>
        <w:t>
</w:t>
      </w:r>
      <w:r>
        <w:rPr>
          <w:rFonts w:ascii="Times New Roman"/>
          <w:b w:val="false"/>
          <w:i w:val="false"/>
          <w:color w:val="000000"/>
          <w:sz w:val="28"/>
        </w:rPr>
        <w:t>
      1) «Мемлекеттік саяси қызметшілер лауазымдарының тізілімі мен мемлекеттік саяси қызметшілерге тәртіптік жаза қолдану ережесін бекіту туралы» Қазақстан Республикасы Президентінің 1999 жылғы 29 желтоқсандағы № 317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58, 559-құжат; 2002 ж., № 18, 196-құжат; № 32, 339-құжат; 2003 ж., № 20, 201-құжат; 2004 ж., № 19, 234-құжат; № 21, 265-құжат; № 33, 439-құжат 2005 ж., № 27, 329-құжат; № 30, 380-құжат; 2006 ж., № 23, 229-құжат; № 39, 429-құжат; 2007 ж., № 43, 499-құжат; 2008 ж., № 9, 89-құжат; 2010 ж., № 2, 12-құжат; № 51, 466-құжат; 2011 ж., № 19, 229-құжат; № 37, 438-құжат; 2012 ж., № 35, 457-құжат; № 58, 793-құжат):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саяси қызметшілерге тәртіптік жаза қолдану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саяси қызметшілерге тәртіптік жаза қолдану қағидалары бекітілсін.»;</w:t>
      </w:r>
      <w:r>
        <w:br/>
      </w:r>
      <w:r>
        <w:rPr>
          <w:rFonts w:ascii="Times New Roman"/>
          <w:b w:val="false"/>
          <w:i w:val="false"/>
          <w:color w:val="000000"/>
          <w:sz w:val="28"/>
        </w:rPr>
        <w:t>
</w:t>
      </w:r>
      <w:r>
        <w:rPr>
          <w:rFonts w:ascii="Times New Roman"/>
          <w:b w:val="false"/>
          <w:i w:val="false"/>
          <w:color w:val="000000"/>
          <w:sz w:val="28"/>
        </w:rPr>
        <w:t>
      2) «Мемлекеттік қызметшілердің лауазымдарын оңтайландыру жөніндегі шаралар туралы» Қазақстан Республикасы Президентінің 2007 жылғы 28 желтоқсандағы № 501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2007 ж., № 49, 599-құжат; 2008 ж., № 9, 89-құжат; 2009 ж., № 12, 69-құжат; 2010 ж., № 51, 466-құжат; 2011 ж., № 37, 438-құжат; № 52, 710-құжат; 2012 ж., № 42, 551-құжат; № 58, 793-құжат):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Осы Жарлықтың орындалуын бақылау Қазақстан Республикасы</w:t>
      </w:r>
      <w:r>
        <w:br/>
      </w:r>
      <w:r>
        <w:rPr>
          <w:rFonts w:ascii="Times New Roman"/>
          <w:b w:val="false"/>
          <w:i w:val="false"/>
          <w:color w:val="000000"/>
          <w:sz w:val="28"/>
        </w:rPr>
        <w:t>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6. Осы Жарлық 2013 жылғы 26 наурыздан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7 наурыздағы</w:t>
      </w:r>
      <w:r>
        <w:br/>
      </w:r>
      <w:r>
        <w:rPr>
          <w:rFonts w:ascii="Times New Roman"/>
          <w:b w:val="false"/>
          <w:i w:val="false"/>
          <w:color w:val="000000"/>
          <w:sz w:val="28"/>
        </w:rPr>
        <w:t xml:space="preserve">
№ 523 Жарлығымен   </w:t>
      </w:r>
      <w:r>
        <w:br/>
      </w:r>
      <w:r>
        <w:rPr>
          <w:rFonts w:ascii="Times New Roman"/>
          <w:b w:val="false"/>
          <w:i w:val="false"/>
          <w:color w:val="000000"/>
          <w:sz w:val="28"/>
        </w:rPr>
        <w:t xml:space="preserve">
БЕКІТІЛГЕН      </w:t>
      </w:r>
    </w:p>
    <w:bookmarkEnd w:id="1"/>
    <w:bookmarkStart w:name="z16" w:id="2"/>
    <w:p>
      <w:pPr>
        <w:spacing w:after="0"/>
        <w:ind w:left="0"/>
        <w:jc w:val="left"/>
      </w:pPr>
      <w:r>
        <w:rPr>
          <w:rFonts w:ascii="Times New Roman"/>
          <w:b/>
          <w:i w:val="false"/>
          <w:color w:val="000000"/>
        </w:rPr>
        <w:t xml:space="preserve"> 
Мемлекеттік қызметшілер лауазымдарының тізілімі</w:t>
      </w:r>
    </w:p>
    <w:bookmarkEnd w:id="2"/>
    <w:p>
      <w:pPr>
        <w:spacing w:after="0"/>
        <w:ind w:left="0"/>
        <w:jc w:val="both"/>
      </w:pPr>
      <w:r>
        <w:rPr>
          <w:rFonts w:ascii="Times New Roman"/>
          <w:b w:val="false"/>
          <w:i w:val="false"/>
          <w:color w:val="ff0000"/>
          <w:sz w:val="28"/>
        </w:rPr>
        <w:t>      Ескерту. Тізілімге өзгерістер енгізілді - ҚР</w:t>
      </w:r>
      <w:r>
        <w:br/>
      </w:r>
      <w:r>
        <w:rPr>
          <w:rFonts w:ascii="Times New Roman"/>
          <w:b w:val="false"/>
          <w:i w:val="false"/>
          <w:color w:val="ff0000"/>
          <w:sz w:val="28"/>
        </w:rPr>
        <w:t xml:space="preserve">
 Президентінің 13.03.2014 </w:t>
      </w:r>
      <w:r>
        <w:rPr>
          <w:rFonts w:ascii="Times New Roman"/>
          <w:b w:val="false"/>
          <w:i w:val="false"/>
          <w:color w:val="ff0000"/>
          <w:sz w:val="28"/>
        </w:rPr>
        <w:t>N 767</w:t>
      </w:r>
      <w:r>
        <w:rPr>
          <w:rFonts w:ascii="Times New Roman"/>
          <w:b w:val="false"/>
          <w:i w:val="false"/>
          <w:color w:val="ff0000"/>
          <w:sz w:val="28"/>
        </w:rPr>
        <w:t xml:space="preserve">; 2014.06.17 </w:t>
      </w:r>
      <w:r>
        <w:rPr>
          <w:rFonts w:ascii="Times New Roman"/>
          <w:b w:val="false"/>
          <w:i w:val="false"/>
          <w:color w:val="ff0000"/>
          <w:sz w:val="28"/>
        </w:rPr>
        <w:t>№ 837</w:t>
      </w:r>
      <w:r>
        <w:rPr>
          <w:rFonts w:ascii="Times New Roman"/>
          <w:b w:val="false"/>
          <w:i w:val="false"/>
          <w:color w:val="ff0000"/>
          <w:sz w:val="28"/>
        </w:rPr>
        <w:t xml:space="preserve">; 28.07.2014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29.08.2014 </w:t>
      </w:r>
      <w:r>
        <w:rPr>
          <w:rFonts w:ascii="Times New Roman"/>
          <w:b w:val="false"/>
          <w:i w:val="false"/>
          <w:color w:val="ff0000"/>
          <w:sz w:val="28"/>
        </w:rPr>
        <w:t>N 900</w:t>
      </w:r>
      <w:r>
        <w:rPr>
          <w:rFonts w:ascii="Times New Roman"/>
          <w:b w:val="false"/>
          <w:i w:val="false"/>
          <w:color w:val="ff0000"/>
          <w:sz w:val="28"/>
        </w:rPr>
        <w:t xml:space="preserve">; 18.06.2015 </w:t>
      </w:r>
      <w:r>
        <w:rPr>
          <w:rFonts w:ascii="Times New Roman"/>
          <w:b w:val="false"/>
          <w:i w:val="false"/>
          <w:color w:val="ff0000"/>
          <w:sz w:val="28"/>
        </w:rPr>
        <w:t>№ 40</w:t>
      </w:r>
      <w:r>
        <w:rPr>
          <w:rFonts w:ascii="Times New Roman"/>
          <w:b w:val="false"/>
          <w:i w:val="false"/>
          <w:color w:val="ff0000"/>
          <w:sz w:val="28"/>
        </w:rPr>
        <w:t xml:space="preserve"> жарлықтарымен.</w:t>
      </w:r>
    </w:p>
    <w:p>
      <w:pPr>
        <w:spacing w:after="0"/>
        <w:ind w:left="0"/>
        <w:jc w:val="left"/>
      </w:pPr>
      <w:r>
        <w:rPr>
          <w:rFonts w:ascii="Times New Roman"/>
          <w:b/>
          <w:i w:val="false"/>
          <w:color w:val="000000"/>
        </w:rPr>
        <w:t xml:space="preserve"> Мемлекеттік саяси лауазымдар</w:t>
      </w:r>
    </w:p>
    <w:bookmarkStart w:name="z17" w:id="3"/>
    <w:p>
      <w:pPr>
        <w:spacing w:after="0"/>
        <w:ind w:left="0"/>
        <w:jc w:val="both"/>
      </w:pPr>
      <w:r>
        <w:rPr>
          <w:rFonts w:ascii="Times New Roman"/>
          <w:b w:val="false"/>
          <w:i w:val="false"/>
          <w:color w:val="000000"/>
          <w:sz w:val="28"/>
        </w:rPr>
        <w:t>
Қазақстан Республикасының Премьер-Министрі, оның бірінші орынбасары мен орынбасарлары</w:t>
      </w:r>
    </w:p>
    <w:bookmarkEnd w:id="3"/>
    <w:bookmarkStart w:name="z18" w:id="4"/>
    <w:p>
      <w:pPr>
        <w:spacing w:after="0"/>
        <w:ind w:left="0"/>
        <w:jc w:val="both"/>
      </w:pPr>
      <w:r>
        <w:rPr>
          <w:rFonts w:ascii="Times New Roman"/>
          <w:b w:val="false"/>
          <w:i w:val="false"/>
          <w:color w:val="000000"/>
          <w:sz w:val="28"/>
        </w:rPr>
        <w:t>
Қазақстан Республикасының Мемлекеттік хатшысы</w:t>
      </w:r>
    </w:p>
    <w:bookmarkEnd w:id="4"/>
    <w:bookmarkStart w:name="z19" w:id="5"/>
    <w:p>
      <w:pPr>
        <w:spacing w:after="0"/>
        <w:ind w:left="0"/>
        <w:jc w:val="both"/>
      </w:pPr>
      <w:r>
        <w:rPr>
          <w:rFonts w:ascii="Times New Roman"/>
          <w:b w:val="false"/>
          <w:i w:val="false"/>
          <w:color w:val="000000"/>
          <w:sz w:val="28"/>
        </w:rPr>
        <w:t>
Қазақстан Республикасы Президенті Әкімшілігінің Басшысы, оның бірінші орынбасары мен орынбасарлары</w:t>
      </w:r>
    </w:p>
    <w:bookmarkEnd w:id="5"/>
    <w:bookmarkStart w:name="z20" w:id="6"/>
    <w:p>
      <w:pPr>
        <w:spacing w:after="0"/>
        <w:ind w:left="0"/>
        <w:jc w:val="both"/>
      </w:pPr>
      <w:r>
        <w:rPr>
          <w:rFonts w:ascii="Times New Roman"/>
          <w:b w:val="false"/>
          <w:i w:val="false"/>
          <w:color w:val="000000"/>
          <w:sz w:val="28"/>
        </w:rPr>
        <w:t>
Қазақстан Республикасы Конституциялық Кеңесінің Төрағасы және мүшелері</w:t>
      </w:r>
    </w:p>
    <w:bookmarkEnd w:id="6"/>
    <w:bookmarkStart w:name="z21" w:id="7"/>
    <w:p>
      <w:pPr>
        <w:spacing w:after="0"/>
        <w:ind w:left="0"/>
        <w:jc w:val="both"/>
      </w:pPr>
      <w:r>
        <w:rPr>
          <w:rFonts w:ascii="Times New Roman"/>
          <w:b w:val="false"/>
          <w:i w:val="false"/>
          <w:color w:val="000000"/>
          <w:sz w:val="28"/>
        </w:rPr>
        <w:t>
Қазақстан Республикасы Орталық сайлау комиссиясының төрағасы, төрағаның орынбасары, хатшысы мен мүшелері</w:t>
      </w:r>
    </w:p>
    <w:bookmarkEnd w:id="7"/>
    <w:p>
      <w:pPr>
        <w:spacing w:after="0"/>
        <w:ind w:left="0"/>
        <w:jc w:val="both"/>
      </w:pPr>
      <w:r>
        <w:rPr>
          <w:rFonts w:ascii="Times New Roman"/>
          <w:b w:val="false"/>
          <w:i w:val="false"/>
          <w:color w:val="000000"/>
          <w:sz w:val="28"/>
        </w:rPr>
        <w:t>Қазақстан Республикасы Президентінің көмекшісі - Қауіпсіздік</w:t>
      </w:r>
      <w:r>
        <w:br/>
      </w:r>
      <w:r>
        <w:rPr>
          <w:rFonts w:ascii="Times New Roman"/>
          <w:b w:val="false"/>
          <w:i w:val="false"/>
          <w:color w:val="000000"/>
          <w:sz w:val="28"/>
        </w:rPr>
        <w:t>
Кеңесінің хатшысы, оның бірінші орынбасары және орынбасарлары</w:t>
      </w:r>
    </w:p>
    <w:bookmarkStart w:name="z23" w:id="8"/>
    <w:p>
      <w:pPr>
        <w:spacing w:after="0"/>
        <w:ind w:left="0"/>
        <w:jc w:val="both"/>
      </w:pPr>
      <w:r>
        <w:rPr>
          <w:rFonts w:ascii="Times New Roman"/>
          <w:b w:val="false"/>
          <w:i w:val="false"/>
          <w:color w:val="000000"/>
          <w:sz w:val="28"/>
        </w:rPr>
        <w:t>
Қазақстан Республикасы Жоғары Сот Кеңесінің Төрағасы</w:t>
      </w:r>
    </w:p>
    <w:bookmarkEnd w:id="8"/>
    <w:bookmarkStart w:name="z24" w:id="9"/>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мен мүшелері</w:t>
      </w:r>
    </w:p>
    <w:bookmarkEnd w:id="9"/>
    <w:bookmarkStart w:name="z25" w:id="10"/>
    <w:p>
      <w:pPr>
        <w:spacing w:after="0"/>
        <w:ind w:left="0"/>
        <w:jc w:val="both"/>
      </w:pPr>
      <w:r>
        <w:rPr>
          <w:rFonts w:ascii="Times New Roman"/>
          <w:b w:val="false"/>
          <w:i w:val="false"/>
          <w:color w:val="000000"/>
          <w:sz w:val="28"/>
        </w:rPr>
        <w:t>
Қазақстан Республикасы Президенті Кеңсесінің бастығы, оның орынбасарлары</w:t>
      </w:r>
    </w:p>
    <w:bookmarkEnd w:id="10"/>
    <w:bookmarkStart w:name="z26" w:id="11"/>
    <w:p>
      <w:pPr>
        <w:spacing w:after="0"/>
        <w:ind w:left="0"/>
        <w:jc w:val="both"/>
      </w:pPr>
      <w:r>
        <w:rPr>
          <w:rFonts w:ascii="Times New Roman"/>
          <w:b w:val="false"/>
          <w:i w:val="false"/>
          <w:color w:val="000000"/>
          <w:sz w:val="28"/>
        </w:rPr>
        <w:t>
Қазақстан Республикасы Президентінің көмекшілері</w:t>
      </w:r>
    </w:p>
    <w:bookmarkEnd w:id="11"/>
    <w:bookmarkStart w:name="z27" w:id="12"/>
    <w:p>
      <w:pPr>
        <w:spacing w:after="0"/>
        <w:ind w:left="0"/>
        <w:jc w:val="both"/>
      </w:pPr>
      <w:r>
        <w:rPr>
          <w:rFonts w:ascii="Times New Roman"/>
          <w:b w:val="false"/>
          <w:i w:val="false"/>
          <w:color w:val="000000"/>
          <w:sz w:val="28"/>
        </w:rPr>
        <w:t>
Қазақстан Республикасы Президентінің кеңесшілері</w:t>
      </w:r>
    </w:p>
    <w:bookmarkEnd w:id="12"/>
    <w:bookmarkStart w:name="z28" w:id="13"/>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басшылары, олардың бірінші орынбасарлары мен орынбасарлары</w:t>
      </w:r>
    </w:p>
    <w:bookmarkEnd w:id="13"/>
    <w:bookmarkStart w:name="z29" w:id="14"/>
    <w:p>
      <w:pPr>
        <w:spacing w:after="0"/>
        <w:ind w:left="0"/>
        <w:jc w:val="both"/>
      </w:pPr>
      <w:r>
        <w:rPr>
          <w:rFonts w:ascii="Times New Roman"/>
          <w:b w:val="false"/>
          <w:i w:val="false"/>
          <w:color w:val="000000"/>
          <w:sz w:val="28"/>
        </w:rPr>
        <w:t>
Қазақстан Республикасының министрлері, олардың бірінші орынбасарлары мен орынбасарлары</w:t>
      </w:r>
    </w:p>
    <w:bookmarkEnd w:id="14"/>
    <w:bookmarkStart w:name="z30" w:id="15"/>
    <w:p>
      <w:pPr>
        <w:spacing w:after="0"/>
        <w:ind w:left="0"/>
        <w:jc w:val="both"/>
      </w:pPr>
      <w:r>
        <w:rPr>
          <w:rFonts w:ascii="Times New Roman"/>
          <w:b w:val="false"/>
          <w:i w:val="false"/>
          <w:color w:val="000000"/>
          <w:sz w:val="28"/>
        </w:rPr>
        <w:t>
Облыстардың, астананың және республикалық маңызы бар қаланың әкімдері олардың бірінші орынбасарлары мен орынбасарлары</w:t>
      </w:r>
    </w:p>
    <w:bookmarkEnd w:id="15"/>
    <w:bookmarkStart w:name="z31" w:id="16"/>
    <w:p>
      <w:pPr>
        <w:spacing w:after="0"/>
        <w:ind w:left="0"/>
        <w:jc w:val="both"/>
      </w:pPr>
      <w:r>
        <w:rPr>
          <w:rFonts w:ascii="Times New Roman"/>
          <w:b w:val="false"/>
          <w:i w:val="false"/>
          <w:color w:val="000000"/>
          <w:sz w:val="28"/>
        </w:rPr>
        <w:t>
Қазақстан Республикасының Төтенше және Өкілетті елшілері</w:t>
      </w:r>
    </w:p>
    <w:bookmarkEnd w:id="16"/>
    <w:bookmarkStart w:name="z32" w:id="17"/>
    <w:p>
      <w:pPr>
        <w:spacing w:after="0"/>
        <w:ind w:left="0"/>
        <w:jc w:val="both"/>
      </w:pPr>
      <w:r>
        <w:rPr>
          <w:rFonts w:ascii="Times New Roman"/>
          <w:b w:val="false"/>
          <w:i w:val="false"/>
          <w:color w:val="000000"/>
          <w:sz w:val="28"/>
        </w:rPr>
        <w:t>
Қазақстан Республикасы Премьер-Министрі Кеңсесінің Басшысы, оның орынбасарлары</w:t>
      </w:r>
    </w:p>
    <w:bookmarkEnd w:id="17"/>
    <w:bookmarkStart w:name="z33" w:id="18"/>
    <w:p>
      <w:pPr>
        <w:spacing w:after="0"/>
        <w:ind w:left="0"/>
        <w:jc w:val="both"/>
      </w:pPr>
      <w:r>
        <w:rPr>
          <w:rFonts w:ascii="Times New Roman"/>
          <w:b w:val="false"/>
          <w:i w:val="false"/>
          <w:color w:val="000000"/>
          <w:sz w:val="28"/>
        </w:rPr>
        <w:t>
Адам құқықтары жөніндегі уәкіл</w:t>
      </w:r>
    </w:p>
    <w:bookmarkEnd w:id="18"/>
    <w:bookmarkStart w:name="z34" w:id="19"/>
    <w:p>
      <w:pPr>
        <w:spacing w:after="0"/>
        <w:ind w:left="0"/>
        <w:jc w:val="both"/>
      </w:pPr>
      <w:r>
        <w:rPr>
          <w:rFonts w:ascii="Times New Roman"/>
          <w:b w:val="false"/>
          <w:i w:val="false"/>
          <w:color w:val="000000"/>
          <w:sz w:val="28"/>
        </w:rPr>
        <w:t>
Қазақстан Республикасы Президенті Әкімшілігінің бөлім меңгерушілері және өзге де құрылымдық бөлімшелерінің басшылары, олардың бірінші орынбасарлары мен орынбасарлары</w:t>
      </w:r>
    </w:p>
    <w:bookmarkEnd w:id="19"/>
    <w:bookmarkStart w:name="z35" w:id="20"/>
    <w:p>
      <w:pPr>
        <w:spacing w:after="0"/>
        <w:ind w:left="0"/>
        <w:jc w:val="both"/>
      </w:pPr>
      <w:r>
        <w:rPr>
          <w:rFonts w:ascii="Times New Roman"/>
          <w:b w:val="false"/>
          <w:i w:val="false"/>
          <w:color w:val="000000"/>
          <w:sz w:val="28"/>
        </w:rPr>
        <w:t>
Қазақстан Республикасы Үкіметінің құрамына кірмейтін орталық атқарушы органдардың басшылары, олардың бірінші орынбасарлары мен орынбасарлары</w:t>
      </w:r>
    </w:p>
    <w:bookmarkEnd w:id="20"/>
    <w:bookmarkStart w:name="z36" w:id="21"/>
    <w:p>
      <w:pPr>
        <w:spacing w:after="0"/>
        <w:ind w:left="0"/>
        <w:jc w:val="both"/>
      </w:pPr>
      <w:r>
        <w:rPr>
          <w:rFonts w:ascii="Times New Roman"/>
          <w:b w:val="false"/>
          <w:i w:val="false"/>
          <w:color w:val="000000"/>
          <w:sz w:val="28"/>
        </w:rPr>
        <w:t>
Қазақстан Республикасы Президентінің арнаулы өкілдері</w:t>
      </w:r>
    </w:p>
    <w:bookmarkEnd w:id="21"/>
    <w:bookmarkStart w:name="z22" w:id="22"/>
    <w:p>
      <w:pPr>
        <w:spacing w:after="0"/>
        <w:ind w:left="0"/>
        <w:jc w:val="both"/>
      </w:pPr>
      <w:r>
        <w:rPr>
          <w:rFonts w:ascii="Times New Roman"/>
          <w:b w:val="false"/>
          <w:i w:val="false"/>
          <w:color w:val="000000"/>
          <w:sz w:val="28"/>
        </w:rPr>
        <w:t>
Қазақстан Республикасының Тұңғыш Президенті - Елбасы кітапханасының директоры, атқарушы директоры, директордың орынбасарлары</w:t>
      </w:r>
    </w:p>
    <w:bookmarkEnd w:id="22"/>
    <w:bookmarkStart w:name="z37" w:id="23"/>
    <w:p>
      <w:pPr>
        <w:spacing w:after="0"/>
        <w:ind w:left="0"/>
        <w:jc w:val="both"/>
      </w:pPr>
      <w:r>
        <w:rPr>
          <w:rFonts w:ascii="Times New Roman"/>
          <w:b w:val="false"/>
          <w:i w:val="false"/>
          <w:color w:val="000000"/>
          <w:sz w:val="28"/>
        </w:rPr>
        <w:t>
Қазақстан Республикасы Президенті мұрағатының директоры, оның орынбасарлары</w:t>
      </w:r>
    </w:p>
    <w:bookmarkEnd w:id="23"/>
    <w:bookmarkStart w:name="z38" w:id="24"/>
    <w:p>
      <w:pPr>
        <w:spacing w:after="0"/>
        <w:ind w:left="0"/>
        <w:jc w:val="both"/>
      </w:pPr>
      <w:r>
        <w:rPr>
          <w:rFonts w:ascii="Times New Roman"/>
          <w:b w:val="false"/>
          <w:i w:val="false"/>
          <w:color w:val="000000"/>
          <w:sz w:val="28"/>
        </w:rPr>
        <w:t>
Қазақстан Республикасы Тұңғыш Президенті мұражайының директоры, оның орынбасарлары</w:t>
      </w:r>
    </w:p>
    <w:bookmarkEnd w:id="24"/>
    <w:bookmarkStart w:name="z39" w:id="25"/>
    <w:p>
      <w:pPr>
        <w:spacing w:after="0"/>
        <w:ind w:left="0"/>
        <w:jc w:val="both"/>
      </w:pPr>
      <w:r>
        <w:rPr>
          <w:rFonts w:ascii="Times New Roman"/>
          <w:b w:val="false"/>
          <w:i w:val="false"/>
          <w:color w:val="000000"/>
          <w:sz w:val="28"/>
        </w:rPr>
        <w:t>
«Орталық коммуникациялар қызметінің» директоры, оның орынбасарлары</w:t>
      </w:r>
    </w:p>
    <w:bookmarkEnd w:id="25"/>
    <w:bookmarkStart w:name="z128" w:id="26"/>
    <w:p>
      <w:pPr>
        <w:spacing w:after="0"/>
        <w:ind w:left="0"/>
        <w:jc w:val="both"/>
      </w:pPr>
      <w:r>
        <w:rPr>
          <w:rFonts w:ascii="Times New Roman"/>
          <w:b w:val="false"/>
          <w:i w:val="false"/>
          <w:color w:val="000000"/>
          <w:sz w:val="28"/>
        </w:rPr>
        <w:t>
«Қоғамдық келісім» республикалық мемлекеттік мекемесінің директоры</w:t>
      </w:r>
    </w:p>
    <w:bookmarkEnd w:id="26"/>
    <w:bookmarkStart w:name="z40" w:id="27"/>
    <w:p>
      <w:pPr>
        <w:spacing w:after="0"/>
        <w:ind w:left="0"/>
        <w:jc w:val="both"/>
      </w:pPr>
      <w:r>
        <w:rPr>
          <w:rFonts w:ascii="Times New Roman"/>
          <w:b w:val="false"/>
          <w:i w:val="false"/>
          <w:color w:val="000000"/>
          <w:sz w:val="28"/>
        </w:rPr>
        <w:t>
Қазақстан Республикасы Парламентінің Сенаты және Мәжілісі аппараттарының басшылары және олардың орынбасарлары</w:t>
      </w:r>
    </w:p>
    <w:bookmarkEnd w:id="27"/>
    <w:bookmarkStart w:name="z41" w:id="28"/>
    <w:p>
      <w:pPr>
        <w:spacing w:after="0"/>
        <w:ind w:left="0"/>
        <w:jc w:val="both"/>
      </w:pPr>
      <w:r>
        <w:rPr>
          <w:rFonts w:ascii="Times New Roman"/>
          <w:b w:val="false"/>
          <w:i w:val="false"/>
          <w:color w:val="000000"/>
          <w:sz w:val="28"/>
        </w:rPr>
        <w:t>
Қазақстан Республикасы Президенті Әкімшілігі құрылымдық бөлімшесінің мемлекеттік инспекторлары</w:t>
      </w:r>
    </w:p>
    <w:bookmarkEnd w:id="28"/>
    <w:bookmarkStart w:name="z42" w:id="29"/>
    <w:p>
      <w:pPr>
        <w:spacing w:after="0"/>
        <w:ind w:left="0"/>
        <w:jc w:val="both"/>
      </w:pPr>
      <w:r>
        <w:rPr>
          <w:rFonts w:ascii="Times New Roman"/>
          <w:b w:val="false"/>
          <w:i w:val="false"/>
          <w:color w:val="000000"/>
          <w:sz w:val="28"/>
        </w:rPr>
        <w:t>
Облыстардың әкімшілік орталығы болып табылатын қалалардың әкімдері</w:t>
      </w:r>
    </w:p>
    <w:bookmarkEnd w:id="29"/>
    <w:bookmarkStart w:name="z43" w:id="30"/>
    <w:p>
      <w:pPr>
        <w:spacing w:after="0"/>
        <w:ind w:left="0"/>
        <w:jc w:val="both"/>
      </w:pPr>
      <w:r>
        <w:rPr>
          <w:rFonts w:ascii="Times New Roman"/>
          <w:b w:val="false"/>
          <w:i w:val="false"/>
          <w:color w:val="000000"/>
          <w:sz w:val="28"/>
        </w:rPr>
        <w:t>
Қазақстан Республикасы Президентінің Іс басқармасы Медицина орталығының басшысы және оның орынбасарлары</w:t>
      </w:r>
    </w:p>
    <w:bookmarkEnd w:id="30"/>
    <w:bookmarkStart w:name="z44" w:id="31"/>
    <w:p>
      <w:pPr>
        <w:spacing w:after="0"/>
        <w:ind w:left="0"/>
        <w:jc w:val="left"/>
      </w:pPr>
      <w:r>
        <w:rPr>
          <w:rFonts w:ascii="Times New Roman"/>
          <w:b/>
          <w:i w:val="false"/>
          <w:color w:val="000000"/>
        </w:rPr>
        <w:t xml:space="preserve"> 
Мемлекеттік әкімшілік лауазымдар</w:t>
      </w:r>
    </w:p>
    <w:bookmarkEnd w:id="31"/>
    <w:bookmarkStart w:name="z71" w:id="32"/>
    <w:p>
      <w:pPr>
        <w:spacing w:after="0"/>
        <w:ind w:left="0"/>
        <w:jc w:val="left"/>
      </w:pPr>
      <w:r>
        <w:rPr>
          <w:rFonts w:ascii="Times New Roman"/>
          <w:b/>
          <w:i w:val="false"/>
          <w:color w:val="000000"/>
        </w:rPr>
        <w:t xml:space="preserve"> 
«А» корпусы</w:t>
      </w:r>
    </w:p>
    <w:bookmarkEnd w:id="32"/>
    <w:bookmarkStart w:name="z72" w:id="33"/>
    <w:p>
      <w:pPr>
        <w:spacing w:after="0"/>
        <w:ind w:left="0"/>
        <w:jc w:val="left"/>
      </w:pPr>
      <w:r>
        <w:rPr>
          <w:rFonts w:ascii="Times New Roman"/>
          <w:b/>
          <w:i w:val="false"/>
          <w:color w:val="000000"/>
        </w:rPr>
        <w:t xml:space="preserve"> 
1-санат</w:t>
      </w:r>
    </w:p>
    <w:bookmarkEnd w:id="33"/>
    <w:bookmarkStart w:name="z45" w:id="34"/>
    <w:p>
      <w:pPr>
        <w:spacing w:after="0"/>
        <w:ind w:left="0"/>
        <w:jc w:val="both"/>
      </w:pPr>
      <w:r>
        <w:rPr>
          <w:rFonts w:ascii="Times New Roman"/>
          <w:b w:val="false"/>
          <w:i w:val="false"/>
          <w:color w:val="000000"/>
          <w:sz w:val="28"/>
        </w:rPr>
        <w:t>
Орталық атқарушы органдардың жауапты хатшылары</w:t>
      </w:r>
    </w:p>
    <w:bookmarkEnd w:id="34"/>
    <w:bookmarkStart w:name="z46" w:id="35"/>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аппараттарының басшылары,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w:t>
      </w:r>
    </w:p>
    <w:bookmarkEnd w:id="35"/>
    <w:bookmarkStart w:name="z47" w:id="36"/>
    <w:p>
      <w:pPr>
        <w:spacing w:after="0"/>
        <w:ind w:left="0"/>
        <w:jc w:val="both"/>
      </w:pPr>
      <w:r>
        <w:rPr>
          <w:rFonts w:ascii="Times New Roman"/>
          <w:b w:val="false"/>
          <w:i w:val="false"/>
          <w:color w:val="000000"/>
          <w:sz w:val="28"/>
        </w:rPr>
        <w:t>
Облыстардың, астананың және республикалық маңызы бар қаланың әкімдері аппараттарының басшылары</w:t>
      </w:r>
    </w:p>
    <w:bookmarkEnd w:id="36"/>
    <w:bookmarkStart w:name="z48" w:id="37"/>
    <w:p>
      <w:pPr>
        <w:spacing w:after="0"/>
        <w:ind w:left="0"/>
        <w:jc w:val="both"/>
      </w:pPr>
      <w:r>
        <w:rPr>
          <w:rFonts w:ascii="Times New Roman"/>
          <w:b w:val="false"/>
          <w:i w:val="false"/>
          <w:color w:val="000000"/>
          <w:sz w:val="28"/>
        </w:rPr>
        <w:t>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37"/>
    <w:bookmarkStart w:name="z49" w:id="38"/>
    <w:p>
      <w:pPr>
        <w:spacing w:after="0"/>
        <w:ind w:left="0"/>
        <w:jc w:val="both"/>
      </w:pPr>
      <w:r>
        <w:rPr>
          <w:rFonts w:ascii="Times New Roman"/>
          <w:b w:val="false"/>
          <w:i w:val="false"/>
          <w:color w:val="000000"/>
          <w:sz w:val="28"/>
        </w:rPr>
        <w:t>
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орынбасарлары</w:t>
      </w:r>
    </w:p>
    <w:bookmarkEnd w:id="38"/>
    <w:bookmarkStart w:name="z50" w:id="39"/>
    <w:p>
      <w:pPr>
        <w:spacing w:after="0"/>
        <w:ind w:left="0"/>
        <w:jc w:val="both"/>
      </w:pPr>
      <w:r>
        <w:rPr>
          <w:rFonts w:ascii="Times New Roman"/>
          <w:b w:val="false"/>
          <w:i w:val="false"/>
          <w:color w:val="000000"/>
          <w:sz w:val="28"/>
        </w:rPr>
        <w:t>
Қазақстан Республикасы Президенті Әкімшілігінің сектор меңгерушілері</w:t>
      </w:r>
    </w:p>
    <w:bookmarkEnd w:id="39"/>
    <w:bookmarkStart w:name="z51" w:id="40"/>
    <w:p>
      <w:pPr>
        <w:spacing w:after="0"/>
        <w:ind w:left="0"/>
        <w:jc w:val="both"/>
      </w:pPr>
      <w:r>
        <w:rPr>
          <w:rFonts w:ascii="Times New Roman"/>
          <w:b w:val="false"/>
          <w:i w:val="false"/>
          <w:color w:val="000000"/>
          <w:sz w:val="28"/>
        </w:rPr>
        <w:t>
Қазақстан Республикасы Парламенті палаталары, Қазақстан Республикасы Премьер-Министрі Кеңсесі, Қазақстан Республикасы Конституциялық Кеңесі, Қазақстан Республикасы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Мемлекеттік қызмет істері және сыбайлас жемқорлыққа қарсы іс-қимыл агенттігі аппараттарының (құқық қорғау қызметін жүзеге асыратын бөлімшелерді қоспағанда), Қазақстан Республикасы Жоғарғы Соты жанындағы Соттардың қызметін қамтамасыз ету департаментінің (Қазақстан Республикасы Жоғарғы Соты аппаратының) құрылымдық бөлімшелерінің басшылары</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құрылымдық бөлімшелері басшыларының орынбасарлары (құқық қорғау қызметін жүзеге асыратын бөлімшелерді қоспағанда)</w:t>
      </w:r>
    </w:p>
    <w:bookmarkEnd w:id="40"/>
    <w:bookmarkStart w:name="z52" w:id="41"/>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аумақтық органдары басшыларының орынбасарлары - Қазақстан Республикасы Мемлекеттік қызмет істері және сыбайлас жемқорлыққа қарсы іс-қимыл агенттігінің облыстардағы, астанадағы және республикалық маңызы бар қаладағы тәртіптік кеңестерінің төрағалары</w:t>
      </w:r>
    </w:p>
    <w:bookmarkEnd w:id="41"/>
    <w:bookmarkStart w:name="z53" w:id="42"/>
    <w:p>
      <w:pPr>
        <w:spacing w:after="0"/>
        <w:ind w:left="0"/>
        <w:jc w:val="both"/>
      </w:pPr>
      <w:r>
        <w:rPr>
          <w:rFonts w:ascii="Times New Roman"/>
          <w:b w:val="false"/>
          <w:i w:val="false"/>
          <w:color w:val="000000"/>
          <w:sz w:val="28"/>
        </w:rPr>
        <w:t>
Орталық атқарушы органдар комитеттерінің төрағалары</w:t>
      </w:r>
    </w:p>
    <w:bookmarkEnd w:id="42"/>
    <w:bookmarkStart w:name="z54" w:id="43"/>
    <w:p>
      <w:pPr>
        <w:spacing w:after="0"/>
        <w:ind w:left="0"/>
        <w:jc w:val="both"/>
      </w:pPr>
      <w:r>
        <w:rPr>
          <w:rFonts w:ascii="Times New Roman"/>
          <w:b w:val="false"/>
          <w:i w:val="false"/>
          <w:color w:val="000000"/>
          <w:sz w:val="28"/>
        </w:rPr>
        <w:t>
Қазақстан Республикасы Парламенті Шаруашылық басқармасының басшысы және оның орынбасарлары</w:t>
      </w:r>
    </w:p>
    <w:bookmarkEnd w:id="43"/>
    <w:bookmarkStart w:name="z55" w:id="44"/>
    <w:p>
      <w:pPr>
        <w:spacing w:after="0"/>
        <w:ind w:left="0"/>
        <w:jc w:val="both"/>
      </w:pPr>
      <w:r>
        <w:rPr>
          <w:rFonts w:ascii="Times New Roman"/>
          <w:b w:val="false"/>
          <w:i w:val="false"/>
          <w:color w:val="000000"/>
          <w:sz w:val="28"/>
        </w:rPr>
        <w:t>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w:t>
      </w:r>
    </w:p>
    <w:bookmarkEnd w:id="44"/>
    <w:bookmarkStart w:name="z56" w:id="45"/>
    <w:p>
      <w:pPr>
        <w:spacing w:after="0"/>
        <w:ind w:left="0"/>
        <w:jc w:val="left"/>
      </w:pPr>
      <w:r>
        <w:rPr>
          <w:rFonts w:ascii="Times New Roman"/>
          <w:b/>
          <w:i w:val="false"/>
          <w:color w:val="000000"/>
        </w:rPr>
        <w:t xml:space="preserve"> 
2-санат</w:t>
      </w:r>
    </w:p>
    <w:bookmarkEnd w:id="45"/>
    <w:bookmarkStart w:name="z57" w:id="46"/>
    <w:p>
      <w:pPr>
        <w:spacing w:after="0"/>
        <w:ind w:left="0"/>
        <w:jc w:val="both"/>
      </w:pPr>
      <w:r>
        <w:rPr>
          <w:rFonts w:ascii="Times New Roman"/>
          <w:b w:val="false"/>
          <w:i w:val="false"/>
          <w:color w:val="000000"/>
          <w:sz w:val="28"/>
        </w:rPr>
        <w:t>
Облыстардың, астананың, республикалық маңызы бар қаланың тексеру комиссияларының төрағалары және мүшелері</w:t>
      </w:r>
    </w:p>
    <w:bookmarkEnd w:id="46"/>
    <w:bookmarkStart w:name="z58" w:id="47"/>
    <w:p>
      <w:pPr>
        <w:spacing w:after="0"/>
        <w:ind w:left="0"/>
        <w:jc w:val="left"/>
      </w:pPr>
      <w:r>
        <w:rPr>
          <w:rFonts w:ascii="Times New Roman"/>
          <w:b/>
          <w:i w:val="false"/>
          <w:color w:val="000000"/>
        </w:rPr>
        <w:t xml:space="preserve"> 
«Б» корпусы</w:t>
      </w:r>
    </w:p>
    <w:bookmarkEnd w:id="47"/>
    <w:bookmarkStart w:name="z59" w:id="48"/>
    <w:p>
      <w:pPr>
        <w:spacing w:after="0"/>
        <w:ind w:left="0"/>
        <w:jc w:val="left"/>
      </w:pPr>
      <w:r>
        <w:rPr>
          <w:rFonts w:ascii="Times New Roman"/>
          <w:b/>
          <w:i w:val="false"/>
          <w:color w:val="000000"/>
        </w:rPr>
        <w:t xml:space="preserve"> 
А санаттарының тобы</w:t>
      </w:r>
    </w:p>
    <w:bookmarkEnd w:id="48"/>
    <w:bookmarkStart w:name="z73" w:id="49"/>
    <w:p>
      <w:pPr>
        <w:spacing w:after="0"/>
        <w:ind w:left="0"/>
        <w:jc w:val="left"/>
      </w:pPr>
      <w:r>
        <w:rPr>
          <w:rFonts w:ascii="Times New Roman"/>
          <w:b/>
          <w:i w:val="false"/>
          <w:color w:val="000000"/>
        </w:rPr>
        <w:t xml:space="preserve"> 
Қазақстан Республикасы Президентінің Әкімшілігі</w:t>
      </w:r>
    </w:p>
    <w:bookmarkEnd w:id="49"/>
    <w:bookmarkStart w:name="z74" w:id="50"/>
    <w:p>
      <w:pPr>
        <w:spacing w:after="0"/>
        <w:ind w:left="0"/>
        <w:jc w:val="both"/>
      </w:pPr>
      <w:r>
        <w:rPr>
          <w:rFonts w:ascii="Times New Roman"/>
          <w:b w:val="false"/>
          <w:i w:val="false"/>
          <w:color w:val="000000"/>
          <w:sz w:val="28"/>
        </w:rPr>
        <w:t>
А-1 санаты</w:t>
      </w:r>
    </w:p>
    <w:bookmarkEnd w:id="50"/>
    <w:p>
      <w:pPr>
        <w:spacing w:after="0"/>
        <w:ind w:left="0"/>
        <w:jc w:val="both"/>
      </w:pPr>
      <w:r>
        <w:rPr>
          <w:rFonts w:ascii="Times New Roman"/>
          <w:b w:val="false"/>
          <w:i w:val="false"/>
          <w:color w:val="000000"/>
          <w:sz w:val="28"/>
        </w:rPr>
        <w:t>Инспектор</w:t>
      </w:r>
    </w:p>
    <w:bookmarkStart w:name="z75" w:id="51"/>
    <w:p>
      <w:pPr>
        <w:spacing w:after="0"/>
        <w:ind w:left="0"/>
        <w:jc w:val="both"/>
      </w:pPr>
      <w:r>
        <w:rPr>
          <w:rFonts w:ascii="Times New Roman"/>
          <w:b w:val="false"/>
          <w:i w:val="false"/>
          <w:color w:val="000000"/>
          <w:sz w:val="28"/>
        </w:rPr>
        <w:t>
А-2 санаты</w:t>
      </w:r>
    </w:p>
    <w:bookmarkEnd w:id="51"/>
    <w:p>
      <w:pPr>
        <w:spacing w:after="0"/>
        <w:ind w:left="0"/>
        <w:jc w:val="both"/>
      </w:pPr>
      <w:r>
        <w:rPr>
          <w:rFonts w:ascii="Times New Roman"/>
          <w:b w:val="false"/>
          <w:i w:val="false"/>
          <w:color w:val="000000"/>
          <w:sz w:val="28"/>
        </w:rPr>
        <w:t>Консультант</w:t>
      </w:r>
    </w:p>
    <w:bookmarkStart w:name="z76" w:id="52"/>
    <w:p>
      <w:pPr>
        <w:spacing w:after="0"/>
        <w:ind w:left="0"/>
        <w:jc w:val="both"/>
      </w:pPr>
      <w:r>
        <w:rPr>
          <w:rFonts w:ascii="Times New Roman"/>
          <w:b w:val="false"/>
          <w:i w:val="false"/>
          <w:color w:val="000000"/>
          <w:sz w:val="28"/>
        </w:rPr>
        <w:t>
А-3 санаты</w:t>
      </w:r>
    </w:p>
    <w:bookmarkEnd w:id="52"/>
    <w:p>
      <w:pPr>
        <w:spacing w:after="0"/>
        <w:ind w:left="0"/>
        <w:jc w:val="both"/>
      </w:pPr>
      <w:r>
        <w:rPr>
          <w:rFonts w:ascii="Times New Roman"/>
          <w:b w:val="false"/>
          <w:i w:val="false"/>
          <w:color w:val="000000"/>
          <w:sz w:val="28"/>
        </w:rPr>
        <w:t>Сарапшы</w:t>
      </w:r>
    </w:p>
    <w:bookmarkStart w:name="z77" w:id="53"/>
    <w:p>
      <w:pPr>
        <w:spacing w:after="0"/>
        <w:ind w:left="0"/>
        <w:jc w:val="both"/>
      </w:pPr>
      <w:r>
        <w:rPr>
          <w:rFonts w:ascii="Times New Roman"/>
          <w:b w:val="false"/>
          <w:i w:val="false"/>
          <w:color w:val="000000"/>
          <w:sz w:val="28"/>
        </w:rPr>
        <w:t>
А-4 санаты</w:t>
      </w:r>
    </w:p>
    <w:bookmarkEnd w:id="53"/>
    <w:p>
      <w:pPr>
        <w:spacing w:after="0"/>
        <w:ind w:left="0"/>
        <w:jc w:val="both"/>
      </w:pPr>
      <w:r>
        <w:rPr>
          <w:rFonts w:ascii="Times New Roman"/>
          <w:b w:val="false"/>
          <w:i w:val="false"/>
          <w:color w:val="000000"/>
          <w:sz w:val="28"/>
        </w:rPr>
        <w:t>Референт</w:t>
      </w:r>
    </w:p>
    <w:bookmarkStart w:name="z60" w:id="54"/>
    <w:p>
      <w:pPr>
        <w:spacing w:after="0"/>
        <w:ind w:left="0"/>
        <w:jc w:val="left"/>
      </w:pPr>
      <w:r>
        <w:rPr>
          <w:rFonts w:ascii="Times New Roman"/>
          <w:b/>
          <w:i w:val="false"/>
          <w:color w:val="000000"/>
        </w:rPr>
        <w:t xml:space="preserve"> 
В санаттарының тобы</w:t>
      </w:r>
    </w:p>
    <w:bookmarkEnd w:id="54"/>
    <w:bookmarkStart w:name="z61" w:id="55"/>
    <w:p>
      <w:pPr>
        <w:spacing w:after="0"/>
        <w:ind w:left="0"/>
        <w:jc w:val="left"/>
      </w:pPr>
      <w:r>
        <w:rPr>
          <w:rFonts w:ascii="Times New Roman"/>
          <w:b/>
          <w:i w:val="false"/>
          <w:color w:val="000000"/>
        </w:rPr>
        <w:t xml:space="preserve"> 
Қазақстан Республикасы Парламенті палаталарының аппараттары</w:t>
      </w:r>
      <w:r>
        <w:br/>
      </w:r>
      <w:r>
        <w:rPr>
          <w:rFonts w:ascii="Times New Roman"/>
          <w:b/>
          <w:i w:val="false"/>
          <w:color w:val="000000"/>
        </w:rPr>
        <w:t>
Қазақстан Республикасы Премьер-Министрінің Кеңсесі</w:t>
      </w:r>
      <w:r>
        <w:br/>
      </w:r>
      <w:r>
        <w:rPr>
          <w:rFonts w:ascii="Times New Roman"/>
          <w:b/>
          <w:i w:val="false"/>
          <w:color w:val="000000"/>
        </w:rPr>
        <w:t>
Қазақстан Республикасының Жоғарғы Соты жанындағы Соттардың</w:t>
      </w:r>
      <w:r>
        <w:br/>
      </w:r>
      <w:r>
        <w:rPr>
          <w:rFonts w:ascii="Times New Roman"/>
          <w:b/>
          <w:i w:val="false"/>
          <w:color w:val="000000"/>
        </w:rPr>
        <w:t>
қызметін қамтамасыз ету департаменті (Қазақстан Республикасы</w:t>
      </w:r>
      <w:r>
        <w:br/>
      </w:r>
      <w:r>
        <w:rPr>
          <w:rFonts w:ascii="Times New Roman"/>
          <w:b/>
          <w:i w:val="false"/>
          <w:color w:val="000000"/>
        </w:rPr>
        <w:t>
Жоғарғы Сотының аппараты)</w:t>
      </w:r>
      <w:r>
        <w:br/>
      </w:r>
      <w:r>
        <w:rPr>
          <w:rFonts w:ascii="Times New Roman"/>
          <w:b/>
          <w:i w:val="false"/>
          <w:color w:val="000000"/>
        </w:rPr>
        <w:t>
Қазақстан Республикасы Конституциялық Кеңесінің аппараты</w:t>
      </w:r>
      <w:r>
        <w:br/>
      </w:r>
      <w:r>
        <w:rPr>
          <w:rFonts w:ascii="Times New Roman"/>
          <w:b/>
          <w:i w:val="false"/>
          <w:color w:val="000000"/>
        </w:rPr>
        <w:t>
Қазақстан Республикасы Президентінің Іс басқармасы</w:t>
      </w:r>
      <w:r>
        <w:br/>
      </w:r>
      <w:r>
        <w:rPr>
          <w:rFonts w:ascii="Times New Roman"/>
          <w:b/>
          <w:i w:val="false"/>
          <w:color w:val="000000"/>
        </w:rPr>
        <w:t>
Қазақстан Республикасы Орталық сайлау комиссиясының аппараты</w:t>
      </w:r>
      <w:r>
        <w:br/>
      </w:r>
      <w:r>
        <w:rPr>
          <w:rFonts w:ascii="Times New Roman"/>
          <w:b/>
          <w:i w:val="false"/>
          <w:color w:val="000000"/>
        </w:rPr>
        <w:t>
Республикалық бюджеттің атқарылуын бақылау жөніндегі есеп</w:t>
      </w:r>
      <w:r>
        <w:br/>
      </w:r>
      <w:r>
        <w:rPr>
          <w:rFonts w:ascii="Times New Roman"/>
          <w:b/>
          <w:i w:val="false"/>
          <w:color w:val="000000"/>
        </w:rPr>
        <w:t>
комитеті</w:t>
      </w:r>
      <w:r>
        <w:br/>
      </w:r>
      <w:r>
        <w:rPr>
          <w:rFonts w:ascii="Times New Roman"/>
          <w:b/>
          <w:i w:val="false"/>
          <w:color w:val="000000"/>
        </w:rPr>
        <w:t>
Қазақстан Республикасы Мемлекеттік қызмет істері және сыбайлас</w:t>
      </w:r>
      <w:r>
        <w:br/>
      </w:r>
      <w:r>
        <w:rPr>
          <w:rFonts w:ascii="Times New Roman"/>
          <w:b/>
          <w:i w:val="false"/>
          <w:color w:val="000000"/>
        </w:rPr>
        <w:t>
жемқорлыққа қарсы іс-қимыл агенттігі</w:t>
      </w:r>
    </w:p>
    <w:bookmarkEnd w:id="55"/>
    <w:bookmarkStart w:name="z78" w:id="56"/>
    <w:p>
      <w:pPr>
        <w:spacing w:after="0"/>
        <w:ind w:left="0"/>
        <w:jc w:val="both"/>
      </w:pPr>
      <w:r>
        <w:rPr>
          <w:rFonts w:ascii="Times New Roman"/>
          <w:b w:val="false"/>
          <w:i w:val="false"/>
          <w:color w:val="000000"/>
          <w:sz w:val="28"/>
        </w:rPr>
        <w:t>
В-1 санаты</w:t>
      </w:r>
    </w:p>
    <w:bookmarkEnd w:id="56"/>
    <w:p>
      <w:pPr>
        <w:spacing w:after="0"/>
        <w:ind w:left="0"/>
        <w:jc w:val="both"/>
      </w:pPr>
      <w:r>
        <w:rPr>
          <w:rFonts w:ascii="Times New Roman"/>
          <w:b w:val="false"/>
          <w:i w:val="false"/>
          <w:color w:val="000000"/>
          <w:sz w:val="28"/>
        </w:rPr>
        <w:t>Құрылымдық бөлімше басшысының орынбасары</w:t>
      </w:r>
    </w:p>
    <w:bookmarkStart w:name="z79" w:id="57"/>
    <w:p>
      <w:pPr>
        <w:spacing w:after="0"/>
        <w:ind w:left="0"/>
        <w:jc w:val="both"/>
      </w:pPr>
      <w:r>
        <w:rPr>
          <w:rFonts w:ascii="Times New Roman"/>
          <w:b w:val="false"/>
          <w:i w:val="false"/>
          <w:color w:val="000000"/>
          <w:sz w:val="28"/>
        </w:rPr>
        <w:t>
В-2 санаты</w:t>
      </w:r>
    </w:p>
    <w:bookmarkEnd w:id="57"/>
    <w:p>
      <w:pPr>
        <w:spacing w:after="0"/>
        <w:ind w:left="0"/>
        <w:jc w:val="both"/>
      </w:pPr>
      <w:r>
        <w:rPr>
          <w:rFonts w:ascii="Times New Roman"/>
          <w:b w:val="false"/>
          <w:i w:val="false"/>
          <w:color w:val="000000"/>
          <w:sz w:val="28"/>
        </w:rPr>
        <w:t>Қазақстан Республикасы Премьер-Министрінің көмекшісі, кеңесшісі</w:t>
      </w:r>
      <w:r>
        <w:br/>
      </w:r>
      <w:r>
        <w:rPr>
          <w:rFonts w:ascii="Times New Roman"/>
          <w:b w:val="false"/>
          <w:i w:val="false"/>
          <w:color w:val="000000"/>
          <w:sz w:val="28"/>
        </w:rPr>
        <w:t>
Қазақстан Республикасының Парламенті Палатасы Төрағасының көмекшісі, кеңесшісі</w:t>
      </w:r>
      <w:r>
        <w:br/>
      </w:r>
      <w:r>
        <w:rPr>
          <w:rFonts w:ascii="Times New Roman"/>
          <w:b w:val="false"/>
          <w:i w:val="false"/>
          <w:color w:val="000000"/>
          <w:sz w:val="28"/>
        </w:rPr>
        <w:t>
Қазақстан Республикасының Жоғарғы Соты Төрағасының көмекшісі, кеңесшісі</w:t>
      </w:r>
      <w:r>
        <w:br/>
      </w:r>
      <w:r>
        <w:rPr>
          <w:rFonts w:ascii="Times New Roman"/>
          <w:b w:val="false"/>
          <w:i w:val="false"/>
          <w:color w:val="000000"/>
          <w:sz w:val="28"/>
        </w:rPr>
        <w:t>
Қазақстан Республикасының Конституциялық Кеңесі Төрағасының көмекшісі, кеңесшісі</w:t>
      </w:r>
      <w:r>
        <w:br/>
      </w:r>
      <w:r>
        <w:rPr>
          <w:rFonts w:ascii="Times New Roman"/>
          <w:b w:val="false"/>
          <w:i w:val="false"/>
          <w:color w:val="000000"/>
          <w:sz w:val="28"/>
        </w:rPr>
        <w:t>
Қазақстан Республикасының Орталық сайлау комиссиясы төрағасының көмекшісі, кеңесшісі</w:t>
      </w:r>
      <w:r>
        <w:br/>
      </w:r>
      <w:r>
        <w:rPr>
          <w:rFonts w:ascii="Times New Roman"/>
          <w:b w:val="false"/>
          <w:i w:val="false"/>
          <w:color w:val="000000"/>
          <w:sz w:val="28"/>
        </w:rPr>
        <w:t>
Қазақстан Республикасы Премьер-Министрі Кеңсесінің, Қазақстан Республикасы Президенті Іс басқармасының бас инспекторы</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басқарма басшысы, бас инспекторы</w:t>
      </w:r>
    </w:p>
    <w:bookmarkStart w:name="z80" w:id="58"/>
    <w:p>
      <w:pPr>
        <w:spacing w:after="0"/>
        <w:ind w:left="0"/>
        <w:jc w:val="both"/>
      </w:pPr>
      <w:r>
        <w:rPr>
          <w:rFonts w:ascii="Times New Roman"/>
          <w:b w:val="false"/>
          <w:i w:val="false"/>
          <w:color w:val="000000"/>
          <w:sz w:val="28"/>
        </w:rPr>
        <w:t>
В-3 санаты</w:t>
      </w:r>
    </w:p>
    <w:bookmarkEnd w:id="58"/>
    <w:p>
      <w:pPr>
        <w:spacing w:after="0"/>
        <w:ind w:left="0"/>
        <w:jc w:val="both"/>
      </w:pPr>
      <w:r>
        <w:rPr>
          <w:rFonts w:ascii="Times New Roman"/>
          <w:b w:val="false"/>
          <w:i w:val="false"/>
          <w:color w:val="000000"/>
          <w:sz w:val="28"/>
        </w:rPr>
        <w:t>Қазақстан Республикасы Премьер-Министрі орынбасарының көмекшісі, кеңесшісі</w:t>
      </w:r>
      <w:r>
        <w:br/>
      </w:r>
      <w:r>
        <w:rPr>
          <w:rFonts w:ascii="Times New Roman"/>
          <w:b w:val="false"/>
          <w:i w:val="false"/>
          <w:color w:val="000000"/>
          <w:sz w:val="28"/>
        </w:rPr>
        <w:t>
Қазақстан Республикасы Премьер-Министрі Кеңсесі Басшысының көмекшісі, кеңесшісі</w:t>
      </w:r>
      <w:r>
        <w:br/>
      </w:r>
      <w:r>
        <w:rPr>
          <w:rFonts w:ascii="Times New Roman"/>
          <w:b w:val="false"/>
          <w:i w:val="false"/>
          <w:color w:val="000000"/>
          <w:sz w:val="28"/>
        </w:rPr>
        <w:t>
Қазақстан Республикасы Президенті Іс басқарушысының, Республикалық бюджеттің атқарылуын бақылау жөніндегі есеп комитеті, Қазақстан Республикасы Мемлекеттік қызмет істері және сыбайлас жемқорлыққа қарсы іс-қимыл агенттігі төрағаларының көмекшісі, кеңесшісі</w:t>
      </w:r>
      <w:r>
        <w:br/>
      </w:r>
      <w:r>
        <w:rPr>
          <w:rFonts w:ascii="Times New Roman"/>
          <w:b w:val="false"/>
          <w:i w:val="false"/>
          <w:color w:val="000000"/>
          <w:sz w:val="28"/>
        </w:rPr>
        <w:t>
Қазақстан Республикасының Парламенті Палатасы Төрағасы орынбасарының көмекшісі</w:t>
      </w:r>
      <w:r>
        <w:br/>
      </w:r>
      <w:r>
        <w:rPr>
          <w:rFonts w:ascii="Times New Roman"/>
          <w:b w:val="false"/>
          <w:i w:val="false"/>
          <w:color w:val="000000"/>
          <w:sz w:val="28"/>
        </w:rPr>
        <w:t>
Қазақстан Республикасының Парламенті Палатасы аппараты басшысының көмекшісі</w:t>
      </w:r>
      <w:r>
        <w:br/>
      </w:r>
      <w:r>
        <w:rPr>
          <w:rFonts w:ascii="Times New Roman"/>
          <w:b w:val="false"/>
          <w:i w:val="false"/>
          <w:color w:val="000000"/>
          <w:sz w:val="28"/>
        </w:rPr>
        <w:t xml:space="preserve">
Қазақстан Республикасының Жоғарғы Соты аппараты басшысының көмекшісі </w:t>
      </w:r>
      <w:r>
        <w:br/>
      </w:r>
      <w:r>
        <w:rPr>
          <w:rFonts w:ascii="Times New Roman"/>
          <w:b w:val="false"/>
          <w:i w:val="false"/>
          <w:color w:val="000000"/>
          <w:sz w:val="28"/>
        </w:rPr>
        <w:t>
Сектор меңгерушісі</w:t>
      </w:r>
      <w:r>
        <w:br/>
      </w:r>
      <w:r>
        <w:rPr>
          <w:rFonts w:ascii="Times New Roman"/>
          <w:b w:val="false"/>
          <w:i w:val="false"/>
          <w:color w:val="000000"/>
          <w:sz w:val="28"/>
        </w:rPr>
        <w:t>
Бас консультант</w:t>
      </w:r>
    </w:p>
    <w:bookmarkStart w:name="z81" w:id="59"/>
    <w:p>
      <w:pPr>
        <w:spacing w:after="0"/>
        <w:ind w:left="0"/>
        <w:jc w:val="both"/>
      </w:pPr>
      <w:r>
        <w:rPr>
          <w:rFonts w:ascii="Times New Roman"/>
          <w:b w:val="false"/>
          <w:i w:val="false"/>
          <w:color w:val="000000"/>
          <w:sz w:val="28"/>
        </w:rPr>
        <w:t>
В-4 санаты</w:t>
      </w:r>
    </w:p>
    <w:bookmarkEnd w:id="59"/>
    <w:p>
      <w:pPr>
        <w:spacing w:after="0"/>
        <w:ind w:left="0"/>
        <w:jc w:val="both"/>
      </w:pPr>
      <w:r>
        <w:rPr>
          <w:rFonts w:ascii="Times New Roman"/>
          <w:b w:val="false"/>
          <w:i w:val="false"/>
          <w:color w:val="000000"/>
          <w:sz w:val="28"/>
        </w:rPr>
        <w:t>Бас сарапшы</w:t>
      </w:r>
      <w:r>
        <w:br/>
      </w:r>
      <w:r>
        <w:rPr>
          <w:rFonts w:ascii="Times New Roman"/>
          <w:b w:val="false"/>
          <w:i w:val="false"/>
          <w:color w:val="000000"/>
          <w:sz w:val="28"/>
        </w:rPr>
        <w:t>
Қазақстан Республикасының Парламенті депутатының көмекшісі</w:t>
      </w:r>
    </w:p>
    <w:bookmarkStart w:name="z82" w:id="60"/>
    <w:p>
      <w:pPr>
        <w:spacing w:after="0"/>
        <w:ind w:left="0"/>
        <w:jc w:val="both"/>
      </w:pPr>
      <w:r>
        <w:rPr>
          <w:rFonts w:ascii="Times New Roman"/>
          <w:b w:val="false"/>
          <w:i w:val="false"/>
          <w:color w:val="000000"/>
          <w:sz w:val="28"/>
        </w:rPr>
        <w:t>
В-5 санаты</w:t>
      </w:r>
    </w:p>
    <w:bookmarkEnd w:id="60"/>
    <w:p>
      <w:pPr>
        <w:spacing w:after="0"/>
        <w:ind w:left="0"/>
        <w:jc w:val="both"/>
      </w:pPr>
      <w:r>
        <w:rPr>
          <w:rFonts w:ascii="Times New Roman"/>
          <w:b w:val="false"/>
          <w:i w:val="false"/>
          <w:color w:val="000000"/>
          <w:sz w:val="28"/>
        </w:rPr>
        <w:t>Сарапшы</w:t>
      </w:r>
    </w:p>
    <w:bookmarkStart w:name="z62" w:id="61"/>
    <w:p>
      <w:pPr>
        <w:spacing w:after="0"/>
        <w:ind w:left="0"/>
        <w:jc w:val="left"/>
      </w:pPr>
      <w:r>
        <w:rPr>
          <w:rFonts w:ascii="Times New Roman"/>
          <w:b/>
          <w:i w:val="false"/>
          <w:color w:val="000000"/>
        </w:rPr>
        <w:t xml:space="preserve"> 
С санаттарының тобы</w:t>
      </w:r>
    </w:p>
    <w:bookmarkEnd w:id="61"/>
    <w:bookmarkStart w:name="z63" w:id="62"/>
    <w:p>
      <w:pPr>
        <w:spacing w:after="0"/>
        <w:ind w:left="0"/>
        <w:jc w:val="left"/>
      </w:pPr>
      <w:r>
        <w:rPr>
          <w:rFonts w:ascii="Times New Roman"/>
          <w:b/>
          <w:i w:val="false"/>
          <w:color w:val="000000"/>
        </w:rPr>
        <w:t xml:space="preserve"> 
Қазақстан Республикасының Президентіне</w:t>
      </w:r>
      <w:r>
        <w:br/>
      </w:r>
      <w:r>
        <w:rPr>
          <w:rFonts w:ascii="Times New Roman"/>
          <w:b/>
          <w:i w:val="false"/>
          <w:color w:val="000000"/>
        </w:rPr>
        <w:t>
тікелей бағынатын және есеп беретін органдар</w:t>
      </w:r>
      <w:r>
        <w:br/>
      </w:r>
      <w:r>
        <w:rPr>
          <w:rFonts w:ascii="Times New Roman"/>
          <w:b/>
          <w:i w:val="false"/>
          <w:color w:val="000000"/>
        </w:rPr>
        <w:t>
Орталық атқарушы органдар</w:t>
      </w:r>
      <w:r>
        <w:br/>
      </w:r>
      <w:r>
        <w:rPr>
          <w:rFonts w:ascii="Times New Roman"/>
          <w:b/>
          <w:i w:val="false"/>
          <w:color w:val="000000"/>
        </w:rPr>
        <w:t>
Адам құқықтары жөніндегі ұлттық орталық</w:t>
      </w:r>
      <w:r>
        <w:br/>
      </w:r>
      <w:r>
        <w:rPr>
          <w:rFonts w:ascii="Times New Roman"/>
          <w:b/>
          <w:i w:val="false"/>
          <w:color w:val="000000"/>
        </w:rPr>
        <w:t>
Орталық атқарушы органдардың ведомстволары</w:t>
      </w:r>
      <w:r>
        <w:br/>
      </w:r>
      <w:r>
        <w:rPr>
          <w:rFonts w:ascii="Times New Roman"/>
          <w:b/>
          <w:i w:val="false"/>
          <w:color w:val="000000"/>
        </w:rPr>
        <w:t>
Қазақстан Республикасының шетелдегі мекемелері</w:t>
      </w:r>
    </w:p>
    <w:bookmarkEnd w:id="62"/>
    <w:bookmarkStart w:name="z83" w:id="63"/>
    <w:p>
      <w:pPr>
        <w:spacing w:after="0"/>
        <w:ind w:left="0"/>
        <w:jc w:val="both"/>
      </w:pPr>
      <w:r>
        <w:rPr>
          <w:rFonts w:ascii="Times New Roman"/>
          <w:b w:val="false"/>
          <w:i w:val="false"/>
          <w:color w:val="000000"/>
          <w:sz w:val="28"/>
        </w:rPr>
        <w:t>
С-1 санаты</w:t>
      </w:r>
    </w:p>
    <w:bookmarkEnd w:id="63"/>
    <w:p>
      <w:pPr>
        <w:spacing w:after="0"/>
        <w:ind w:left="0"/>
        <w:jc w:val="both"/>
      </w:pPr>
      <w:r>
        <w:rPr>
          <w:rFonts w:ascii="Times New Roman"/>
          <w:b w:val="false"/>
          <w:i w:val="false"/>
          <w:color w:val="000000"/>
          <w:sz w:val="28"/>
        </w:rPr>
        <w:t>Орталық атқарушы орган комитеті төрағасының орынбасары</w:t>
      </w:r>
      <w:r>
        <w:br/>
      </w:r>
      <w:r>
        <w:rPr>
          <w:rFonts w:ascii="Times New Roman"/>
          <w:b w:val="false"/>
          <w:i w:val="false"/>
          <w:color w:val="000000"/>
          <w:sz w:val="28"/>
        </w:rPr>
        <w:t>
Департамент директоры</w:t>
      </w:r>
      <w:r>
        <w:rPr>
          <w:rFonts w:ascii="Times New Roman"/>
          <w:b w:val="false"/>
          <w:i w:val="false"/>
          <w:color w:val="000000"/>
          <w:vertAlign w:val="superscript"/>
        </w:rPr>
        <w:t>1</w:t>
      </w:r>
      <w:r>
        <w:br/>
      </w:r>
      <w:r>
        <w:rPr>
          <w:rFonts w:ascii="Times New Roman"/>
          <w:b w:val="false"/>
          <w:i w:val="false"/>
          <w:color w:val="000000"/>
          <w:sz w:val="28"/>
        </w:rPr>
        <w:t>
Қазақстан Республикасы Сыртқы істер министрлігінің Ерекше тапсырмалар жөніндегі елшісі</w:t>
      </w:r>
      <w:r>
        <w:br/>
      </w:r>
      <w:r>
        <w:rPr>
          <w:rFonts w:ascii="Times New Roman"/>
          <w:b w:val="false"/>
          <w:i w:val="false"/>
          <w:color w:val="000000"/>
          <w:sz w:val="28"/>
        </w:rPr>
        <w:t>
Сенімді уәкіл</w:t>
      </w:r>
      <w:r>
        <w:br/>
      </w:r>
      <w:r>
        <w:rPr>
          <w:rFonts w:ascii="Times New Roman"/>
          <w:b w:val="false"/>
          <w:i w:val="false"/>
          <w:color w:val="000000"/>
          <w:sz w:val="28"/>
        </w:rPr>
        <w:t>
Халықаралық ұйым жанындағы тұрақты өкілдің орынбасары</w:t>
      </w:r>
      <w:r>
        <w:br/>
      </w:r>
      <w:r>
        <w:rPr>
          <w:rFonts w:ascii="Times New Roman"/>
          <w:b w:val="false"/>
          <w:i w:val="false"/>
          <w:color w:val="000000"/>
          <w:sz w:val="28"/>
        </w:rPr>
        <w:t>
Бас консул</w:t>
      </w:r>
      <w:r>
        <w:br/>
      </w:r>
      <w:r>
        <w:rPr>
          <w:rFonts w:ascii="Times New Roman"/>
          <w:b w:val="false"/>
          <w:i w:val="false"/>
          <w:color w:val="000000"/>
          <w:sz w:val="28"/>
        </w:rPr>
        <w:t>
Шетелдегі мекеменің кеңесшісі - уәкілі</w:t>
      </w:r>
    </w:p>
    <w:p>
      <w:pPr>
        <w:spacing w:after="0"/>
        <w:ind w:left="0"/>
        <w:jc w:val="both"/>
      </w:pPr>
      <w:r>
        <w:rPr>
          <w:rFonts w:ascii="Times New Roman"/>
          <w:b w:val="false"/>
          <w:i w:val="false"/>
          <w:color w:val="000000"/>
          <w:vertAlign w:val="superscript"/>
        </w:rPr>
        <w:t>      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Орталық атқарушы органдардың, Адам құқықтары жөніндегі ұлттық орталықтың ведомстволарын қоспағанда</w:t>
      </w:r>
    </w:p>
    <w:bookmarkStart w:name="z84" w:id="64"/>
    <w:p>
      <w:pPr>
        <w:spacing w:after="0"/>
        <w:ind w:left="0"/>
        <w:jc w:val="both"/>
      </w:pPr>
      <w:r>
        <w:rPr>
          <w:rFonts w:ascii="Times New Roman"/>
          <w:b w:val="false"/>
          <w:i w:val="false"/>
          <w:color w:val="000000"/>
          <w:sz w:val="28"/>
        </w:rPr>
        <w:t>
С-2 санаты</w:t>
      </w:r>
    </w:p>
    <w:bookmarkEnd w:id="64"/>
    <w:p>
      <w:pPr>
        <w:spacing w:after="0"/>
        <w:ind w:left="0"/>
        <w:jc w:val="both"/>
      </w:pPr>
      <w:r>
        <w:rPr>
          <w:rFonts w:ascii="Times New Roman"/>
          <w:b w:val="false"/>
          <w:i w:val="false"/>
          <w:color w:val="000000"/>
          <w:sz w:val="28"/>
        </w:rPr>
        <w:t>Департамент директорының орынбасары</w:t>
      </w:r>
      <w:r>
        <w:br/>
      </w:r>
      <w:r>
        <w:rPr>
          <w:rFonts w:ascii="Times New Roman"/>
          <w:b w:val="false"/>
          <w:i w:val="false"/>
          <w:color w:val="000000"/>
          <w:sz w:val="28"/>
        </w:rPr>
        <w:t>
Шетелдегі мекеменің кеңесшісі</w:t>
      </w:r>
    </w:p>
    <w:bookmarkStart w:name="z85" w:id="65"/>
    <w:p>
      <w:pPr>
        <w:spacing w:after="0"/>
        <w:ind w:left="0"/>
        <w:jc w:val="both"/>
      </w:pPr>
      <w:r>
        <w:rPr>
          <w:rFonts w:ascii="Times New Roman"/>
          <w:b w:val="false"/>
          <w:i w:val="false"/>
          <w:color w:val="000000"/>
          <w:sz w:val="28"/>
        </w:rPr>
        <w:t>
С-3 санаты</w:t>
      </w:r>
    </w:p>
    <w:bookmarkEnd w:id="65"/>
    <w:p>
      <w:pPr>
        <w:spacing w:after="0"/>
        <w:ind w:left="0"/>
        <w:jc w:val="both"/>
      </w:pPr>
      <w:r>
        <w:rPr>
          <w:rFonts w:ascii="Times New Roman"/>
          <w:b w:val="false"/>
          <w:i w:val="false"/>
          <w:color w:val="000000"/>
          <w:sz w:val="28"/>
        </w:rPr>
        <w:t>Басқарма басшысы</w:t>
      </w:r>
      <w:r>
        <w:br/>
      </w:r>
      <w:r>
        <w:rPr>
          <w:rFonts w:ascii="Times New Roman"/>
          <w:b w:val="false"/>
          <w:i w:val="false"/>
          <w:color w:val="000000"/>
          <w:sz w:val="28"/>
        </w:rPr>
        <w:t>
Орталық органның бірінші басшысының көмекшісі, кеңесшісі, баспасөз хатшысы</w:t>
      </w:r>
      <w:r>
        <w:br/>
      </w:r>
      <w:r>
        <w:rPr>
          <w:rFonts w:ascii="Times New Roman"/>
          <w:b w:val="false"/>
          <w:i w:val="false"/>
          <w:color w:val="000000"/>
          <w:sz w:val="28"/>
        </w:rPr>
        <w:t>
Шетелдегі мекеменің бірінші хатшысы</w:t>
      </w:r>
      <w:r>
        <w:br/>
      </w:r>
      <w:r>
        <w:rPr>
          <w:rFonts w:ascii="Times New Roman"/>
          <w:b w:val="false"/>
          <w:i w:val="false"/>
          <w:color w:val="000000"/>
          <w:sz w:val="28"/>
        </w:rPr>
        <w:t>
Консул - консулдықтың басшысы</w:t>
      </w:r>
    </w:p>
    <w:bookmarkStart w:name="z86" w:id="66"/>
    <w:p>
      <w:pPr>
        <w:spacing w:after="0"/>
        <w:ind w:left="0"/>
        <w:jc w:val="both"/>
      </w:pPr>
      <w:r>
        <w:rPr>
          <w:rFonts w:ascii="Times New Roman"/>
          <w:b w:val="false"/>
          <w:i w:val="false"/>
          <w:color w:val="000000"/>
          <w:sz w:val="28"/>
        </w:rPr>
        <w:t>
С-4 санаты</w:t>
      </w:r>
    </w:p>
    <w:bookmarkEnd w:id="66"/>
    <w:p>
      <w:pPr>
        <w:spacing w:after="0"/>
        <w:ind w:left="0"/>
        <w:jc w:val="both"/>
      </w:pPr>
      <w:r>
        <w:rPr>
          <w:rFonts w:ascii="Times New Roman"/>
          <w:b w:val="false"/>
          <w:i w:val="false"/>
          <w:color w:val="000000"/>
          <w:sz w:val="28"/>
        </w:rPr>
        <w:t>Бас сарапшы</w:t>
      </w:r>
      <w:r>
        <w:br/>
      </w:r>
      <w:r>
        <w:rPr>
          <w:rFonts w:ascii="Times New Roman"/>
          <w:b w:val="false"/>
          <w:i w:val="false"/>
          <w:color w:val="000000"/>
          <w:sz w:val="28"/>
        </w:rPr>
        <w:t>
Қазақстан Республикасы Сыртқы істер министрлігінің кеңесшісі</w:t>
      </w:r>
      <w:r>
        <w:br/>
      </w:r>
      <w:r>
        <w:rPr>
          <w:rFonts w:ascii="Times New Roman"/>
          <w:b w:val="false"/>
          <w:i w:val="false"/>
          <w:color w:val="000000"/>
          <w:sz w:val="28"/>
        </w:rPr>
        <w:t>
Қазақстан Республикасы Сыртқы істер министрлігінің бірінші хатшысы</w:t>
      </w:r>
      <w:r>
        <w:br/>
      </w:r>
      <w:r>
        <w:rPr>
          <w:rFonts w:ascii="Times New Roman"/>
          <w:b w:val="false"/>
          <w:i w:val="false"/>
          <w:color w:val="000000"/>
          <w:sz w:val="28"/>
        </w:rPr>
        <w:t>
Қазақстан Республикасы Сыртқы істер министрлігінің және шетелдегі мекеменің екінші хатшысы</w:t>
      </w:r>
      <w:r>
        <w:br/>
      </w:r>
      <w:r>
        <w:rPr>
          <w:rFonts w:ascii="Times New Roman"/>
          <w:b w:val="false"/>
          <w:i w:val="false"/>
          <w:color w:val="000000"/>
          <w:sz w:val="28"/>
        </w:rPr>
        <w:t>
Бас консулдықтың консулы</w:t>
      </w:r>
    </w:p>
    <w:bookmarkStart w:name="z87" w:id="67"/>
    <w:p>
      <w:pPr>
        <w:spacing w:after="0"/>
        <w:ind w:left="0"/>
        <w:jc w:val="both"/>
      </w:pPr>
      <w:r>
        <w:rPr>
          <w:rFonts w:ascii="Times New Roman"/>
          <w:b w:val="false"/>
          <w:i w:val="false"/>
          <w:color w:val="000000"/>
          <w:sz w:val="28"/>
        </w:rPr>
        <w:t>
С-5 санаты</w:t>
      </w:r>
    </w:p>
    <w:bookmarkEnd w:id="67"/>
    <w:p>
      <w:pPr>
        <w:spacing w:after="0"/>
        <w:ind w:left="0"/>
        <w:jc w:val="both"/>
      </w:pPr>
      <w:r>
        <w:rPr>
          <w:rFonts w:ascii="Times New Roman"/>
          <w:b w:val="false"/>
          <w:i w:val="false"/>
          <w:color w:val="000000"/>
          <w:sz w:val="28"/>
        </w:rPr>
        <w:t>Сарапшы</w:t>
      </w:r>
      <w:r>
        <w:br/>
      </w:r>
      <w:r>
        <w:rPr>
          <w:rFonts w:ascii="Times New Roman"/>
          <w:b w:val="false"/>
          <w:i w:val="false"/>
          <w:color w:val="000000"/>
          <w:sz w:val="28"/>
        </w:rPr>
        <w:t>
Қазақстан Республикасы Сыртқы істер министрлігінің және шетелдегі мекеменің үшінші хатшысы</w:t>
      </w:r>
      <w:r>
        <w:br/>
      </w:r>
      <w:r>
        <w:rPr>
          <w:rFonts w:ascii="Times New Roman"/>
          <w:b w:val="false"/>
          <w:i w:val="false"/>
          <w:color w:val="000000"/>
          <w:sz w:val="28"/>
        </w:rPr>
        <w:t>
Бас консулдықтың вице-консулы</w:t>
      </w:r>
      <w:r>
        <w:br/>
      </w:r>
      <w:r>
        <w:rPr>
          <w:rFonts w:ascii="Times New Roman"/>
          <w:b w:val="false"/>
          <w:i w:val="false"/>
          <w:color w:val="000000"/>
          <w:sz w:val="28"/>
        </w:rPr>
        <w:t>
Қазақстан Республикасы Сыртқы істер министрлігінің және шетелдегі мекеменің атташесі</w:t>
      </w:r>
      <w:r>
        <w:br/>
      </w:r>
      <w:r>
        <w:rPr>
          <w:rFonts w:ascii="Times New Roman"/>
          <w:b w:val="false"/>
          <w:i w:val="false"/>
          <w:color w:val="000000"/>
          <w:sz w:val="28"/>
        </w:rPr>
        <w:t>
Қазақстан Республикасы Сыртқы істер министрлігінің және шетелдегі мекеменің референті</w:t>
      </w:r>
    </w:p>
    <w:bookmarkStart w:name="z64" w:id="68"/>
    <w:p>
      <w:pPr>
        <w:spacing w:after="0"/>
        <w:ind w:left="0"/>
        <w:jc w:val="left"/>
      </w:pPr>
      <w:r>
        <w:rPr>
          <w:rFonts w:ascii="Times New Roman"/>
          <w:b/>
          <w:i w:val="false"/>
          <w:color w:val="000000"/>
        </w:rPr>
        <w:t xml:space="preserve"> 
Орталық мемлекеттік органдардың өңіраралық және</w:t>
      </w:r>
      <w:r>
        <w:br/>
      </w:r>
      <w:r>
        <w:rPr>
          <w:rFonts w:ascii="Times New Roman"/>
          <w:b/>
          <w:i w:val="false"/>
          <w:color w:val="000000"/>
        </w:rPr>
        <w:t>
облыстық бөлімшелері мен олардың ведомстволары, орталық мемлекеттік</w:t>
      </w:r>
      <w:r>
        <w:br/>
      </w:r>
      <w:r>
        <w:rPr>
          <w:rFonts w:ascii="Times New Roman"/>
          <w:b/>
          <w:i w:val="false"/>
          <w:color w:val="000000"/>
        </w:rPr>
        <w:t>
органдардың астанадағы, республикалық маңызы бар қаладағы</w:t>
      </w:r>
      <w:r>
        <w:br/>
      </w:r>
      <w:r>
        <w:rPr>
          <w:rFonts w:ascii="Times New Roman"/>
          <w:b/>
          <w:i w:val="false"/>
          <w:color w:val="000000"/>
        </w:rPr>
        <w:t>
бөлімшелері</w:t>
      </w:r>
      <w:r>
        <w:br/>
      </w:r>
      <w:r>
        <w:rPr>
          <w:rFonts w:ascii="Times New Roman"/>
          <w:b/>
          <w:i w:val="false"/>
          <w:color w:val="000000"/>
        </w:rPr>
        <w:t>
Облыстық және оларға теңестірілген соттардың кеңселері</w:t>
      </w:r>
    </w:p>
    <w:bookmarkEnd w:id="68"/>
    <w:bookmarkStart w:name="z89" w:id="69"/>
    <w:p>
      <w:pPr>
        <w:spacing w:after="0"/>
        <w:ind w:left="0"/>
        <w:jc w:val="both"/>
      </w:pPr>
      <w:r>
        <w:rPr>
          <w:rFonts w:ascii="Times New Roman"/>
          <w:b w:val="false"/>
          <w:i w:val="false"/>
          <w:color w:val="000000"/>
          <w:sz w:val="28"/>
        </w:rPr>
        <w:t>
С-О-1 санаты</w:t>
      </w:r>
    </w:p>
    <w:bookmarkEnd w:id="69"/>
    <w:p>
      <w:pPr>
        <w:spacing w:after="0"/>
        <w:ind w:left="0"/>
        <w:jc w:val="both"/>
      </w:pPr>
      <w:r>
        <w:rPr>
          <w:rFonts w:ascii="Times New Roman"/>
          <w:b w:val="false"/>
          <w:i w:val="false"/>
          <w:color w:val="000000"/>
          <w:sz w:val="28"/>
        </w:rPr>
        <w:t>Басшы</w:t>
      </w:r>
    </w:p>
    <w:bookmarkStart w:name="z90" w:id="70"/>
    <w:p>
      <w:pPr>
        <w:spacing w:after="0"/>
        <w:ind w:left="0"/>
        <w:jc w:val="both"/>
      </w:pPr>
      <w:r>
        <w:rPr>
          <w:rFonts w:ascii="Times New Roman"/>
          <w:b w:val="false"/>
          <w:i w:val="false"/>
          <w:color w:val="000000"/>
          <w:sz w:val="28"/>
        </w:rPr>
        <w:t>
С-О-2 санаты</w:t>
      </w:r>
    </w:p>
    <w:bookmarkEnd w:id="70"/>
    <w:p>
      <w:pPr>
        <w:spacing w:after="0"/>
        <w:ind w:left="0"/>
        <w:jc w:val="both"/>
      </w:pPr>
      <w:r>
        <w:rPr>
          <w:rFonts w:ascii="Times New Roman"/>
          <w:b w:val="false"/>
          <w:i w:val="false"/>
          <w:color w:val="000000"/>
          <w:sz w:val="28"/>
        </w:rPr>
        <w:t>Басшының орынбасары</w:t>
      </w:r>
      <w:r>
        <w:br/>
      </w:r>
      <w:r>
        <w:rPr>
          <w:rFonts w:ascii="Times New Roman"/>
          <w:b w:val="false"/>
          <w:i w:val="false"/>
          <w:color w:val="000000"/>
          <w:sz w:val="28"/>
        </w:rPr>
        <w:t>
Облыстық және оған теңестірілген соттың кеңсе меңгерушісі</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Тәртіптік кеңесі хатшылығының меңгерушісі</w:t>
      </w:r>
    </w:p>
    <w:bookmarkStart w:name="z91" w:id="71"/>
    <w:p>
      <w:pPr>
        <w:spacing w:after="0"/>
        <w:ind w:left="0"/>
        <w:jc w:val="both"/>
      </w:pPr>
      <w:r>
        <w:rPr>
          <w:rFonts w:ascii="Times New Roman"/>
          <w:b w:val="false"/>
          <w:i w:val="false"/>
          <w:color w:val="000000"/>
          <w:sz w:val="28"/>
        </w:rPr>
        <w:t>
С-О-3 санаты</w:t>
      </w:r>
    </w:p>
    <w:bookmarkEnd w:id="71"/>
    <w:p>
      <w:pPr>
        <w:spacing w:after="0"/>
        <w:ind w:left="0"/>
        <w:jc w:val="both"/>
      </w:pPr>
      <w:r>
        <w:rPr>
          <w:rFonts w:ascii="Times New Roman"/>
          <w:b w:val="false"/>
          <w:i w:val="false"/>
          <w:color w:val="000000"/>
          <w:sz w:val="28"/>
        </w:rPr>
        <w:t>Басқарма басшысы</w:t>
      </w:r>
      <w:r>
        <w:rPr>
          <w:rFonts w:ascii="Times New Roman"/>
          <w:b w:val="false"/>
          <w:i w:val="false"/>
          <w:color w:val="000000"/>
          <w:vertAlign w:val="superscript"/>
        </w:rPr>
        <w:t>2</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аумақтық органының құрылымдық бөлімшесінің басшысы (құқық қорғау қызметін жүзеге асыратын бөлімшелерді қоспағанда)</w:t>
      </w:r>
      <w:r>
        <w:br/>
      </w:r>
      <w:r>
        <w:rPr>
          <w:rFonts w:ascii="Times New Roman"/>
          <w:b w:val="false"/>
          <w:i w:val="false"/>
          <w:color w:val="000000"/>
          <w:sz w:val="28"/>
        </w:rPr>
        <w:t>
Аумақтық бөлімнің басшысы - аға сот орындаушысы</w:t>
      </w:r>
    </w:p>
    <w:bookmarkStart w:name="z92" w:id="72"/>
    <w:p>
      <w:pPr>
        <w:spacing w:after="0"/>
        <w:ind w:left="0"/>
        <w:jc w:val="both"/>
      </w:pPr>
      <w:r>
        <w:rPr>
          <w:rFonts w:ascii="Times New Roman"/>
          <w:b w:val="false"/>
          <w:i w:val="false"/>
          <w:color w:val="000000"/>
          <w:sz w:val="28"/>
        </w:rPr>
        <w:t>
С-O-4 санаты</w:t>
      </w:r>
    </w:p>
    <w:bookmarkEnd w:id="72"/>
    <w:p>
      <w:pPr>
        <w:spacing w:after="0"/>
        <w:ind w:left="0"/>
        <w:jc w:val="both"/>
      </w:pPr>
      <w:r>
        <w:rPr>
          <w:rFonts w:ascii="Times New Roman"/>
          <w:b w:val="false"/>
          <w:i w:val="false"/>
          <w:color w:val="000000"/>
          <w:sz w:val="28"/>
        </w:rPr>
        <w:t>Бөлім басшысы</w:t>
      </w:r>
      <w:r>
        <w:br/>
      </w:r>
      <w:r>
        <w:rPr>
          <w:rFonts w:ascii="Times New Roman"/>
          <w:b w:val="false"/>
          <w:i w:val="false"/>
          <w:color w:val="000000"/>
          <w:sz w:val="28"/>
        </w:rPr>
        <w:t>
Сот орындаушысы</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аумақтық органының консультанты</w:t>
      </w:r>
    </w:p>
    <w:bookmarkStart w:name="z93" w:id="73"/>
    <w:p>
      <w:pPr>
        <w:spacing w:after="0"/>
        <w:ind w:left="0"/>
        <w:jc w:val="both"/>
      </w:pPr>
      <w:r>
        <w:rPr>
          <w:rFonts w:ascii="Times New Roman"/>
          <w:b w:val="false"/>
          <w:i w:val="false"/>
          <w:color w:val="000000"/>
          <w:sz w:val="28"/>
        </w:rPr>
        <w:t>
С-О-5 санаты</w:t>
      </w:r>
    </w:p>
    <w:bookmarkEnd w:id="73"/>
    <w:p>
      <w:pPr>
        <w:spacing w:after="0"/>
        <w:ind w:left="0"/>
        <w:jc w:val="both"/>
      </w:pPr>
      <w:r>
        <w:rPr>
          <w:rFonts w:ascii="Times New Roman"/>
          <w:b w:val="false"/>
          <w:i w:val="false"/>
          <w:color w:val="000000"/>
          <w:sz w:val="28"/>
        </w:rPr>
        <w:t>Бас маман</w:t>
      </w:r>
      <w:r>
        <w:br/>
      </w:r>
      <w:r>
        <w:rPr>
          <w:rFonts w:ascii="Times New Roman"/>
          <w:b w:val="false"/>
          <w:i w:val="false"/>
          <w:color w:val="000000"/>
          <w:sz w:val="28"/>
        </w:rPr>
        <w:t>
Облыстық және оған теңестірілген сот кеңсесінің аға сот приставы</w:t>
      </w:r>
    </w:p>
    <w:bookmarkStart w:name="z94" w:id="74"/>
    <w:p>
      <w:pPr>
        <w:spacing w:after="0"/>
        <w:ind w:left="0"/>
        <w:jc w:val="both"/>
      </w:pPr>
      <w:r>
        <w:rPr>
          <w:rFonts w:ascii="Times New Roman"/>
          <w:b w:val="false"/>
          <w:i w:val="false"/>
          <w:color w:val="000000"/>
          <w:sz w:val="28"/>
        </w:rPr>
        <w:t>
С-О-6 санаты</w:t>
      </w:r>
    </w:p>
    <w:bookmarkEnd w:id="74"/>
    <w:p>
      <w:pPr>
        <w:spacing w:after="0"/>
        <w:ind w:left="0"/>
        <w:jc w:val="both"/>
      </w:pPr>
      <w:r>
        <w:rPr>
          <w:rFonts w:ascii="Times New Roman"/>
          <w:b w:val="false"/>
          <w:i w:val="false"/>
          <w:color w:val="000000"/>
          <w:sz w:val="28"/>
        </w:rPr>
        <w:t>Жетекші маман</w:t>
      </w:r>
      <w:r>
        <w:br/>
      </w:r>
      <w:r>
        <w:rPr>
          <w:rFonts w:ascii="Times New Roman"/>
          <w:b w:val="false"/>
          <w:i w:val="false"/>
          <w:color w:val="000000"/>
          <w:sz w:val="28"/>
        </w:rPr>
        <w:t>
Облыстық және оған теңестірілген сот кеңсесінің сот приставы</w:t>
      </w:r>
    </w:p>
    <w:bookmarkStart w:name="z95" w:id="75"/>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Орталық мемлекеттік органдардың өңіраралық, облыстық бөлімшелерінің кем дегенде 100 бірлік штат саны кезінде енгізіледі (аудандық аумақтық органдарды есептемегенде)</w:t>
      </w:r>
    </w:p>
    <w:bookmarkEnd w:id="75"/>
    <w:bookmarkStart w:name="z65" w:id="76"/>
    <w:p>
      <w:pPr>
        <w:spacing w:after="0"/>
        <w:ind w:left="0"/>
        <w:jc w:val="left"/>
      </w:pPr>
      <w:r>
        <w:rPr>
          <w:rFonts w:ascii="Times New Roman"/>
          <w:b/>
          <w:i w:val="false"/>
          <w:color w:val="000000"/>
        </w:rPr>
        <w:t xml:space="preserve"> 
Орталық мемлекеттік органдардың және олардың ведомстволарының</w:t>
      </w:r>
      <w:r>
        <w:br/>
      </w:r>
      <w:r>
        <w:rPr>
          <w:rFonts w:ascii="Times New Roman"/>
          <w:b/>
          <w:i w:val="false"/>
          <w:color w:val="000000"/>
        </w:rPr>
        <w:t>
аудандардағы, қаладағы аудандардағы және облыстық маңызы бар</w:t>
      </w:r>
      <w:r>
        <w:br/>
      </w:r>
      <w:r>
        <w:rPr>
          <w:rFonts w:ascii="Times New Roman"/>
          <w:b/>
          <w:i w:val="false"/>
          <w:color w:val="000000"/>
        </w:rPr>
        <w:t>
қалалардағы бөлімшелері</w:t>
      </w:r>
      <w:r>
        <w:br/>
      </w:r>
      <w:r>
        <w:rPr>
          <w:rFonts w:ascii="Times New Roman"/>
          <w:b/>
          <w:i w:val="false"/>
          <w:color w:val="000000"/>
        </w:rPr>
        <w:t>
Аудандық және оған теңестірілген соттардың кеңселері</w:t>
      </w:r>
    </w:p>
    <w:bookmarkEnd w:id="76"/>
    <w:bookmarkStart w:name="z96" w:id="77"/>
    <w:p>
      <w:pPr>
        <w:spacing w:after="0"/>
        <w:ind w:left="0"/>
        <w:jc w:val="both"/>
      </w:pPr>
      <w:r>
        <w:rPr>
          <w:rFonts w:ascii="Times New Roman"/>
          <w:b w:val="false"/>
          <w:i w:val="false"/>
          <w:color w:val="000000"/>
          <w:sz w:val="28"/>
        </w:rPr>
        <w:t>
С-R-1 санаты</w:t>
      </w:r>
    </w:p>
    <w:bookmarkEnd w:id="77"/>
    <w:p>
      <w:pPr>
        <w:spacing w:after="0"/>
        <w:ind w:left="0"/>
        <w:jc w:val="both"/>
      </w:pPr>
      <w:r>
        <w:rPr>
          <w:rFonts w:ascii="Times New Roman"/>
          <w:b w:val="false"/>
          <w:i w:val="false"/>
          <w:color w:val="000000"/>
          <w:sz w:val="28"/>
        </w:rPr>
        <w:t>Аудандық аумақтық басқарманың басшысы</w:t>
      </w:r>
      <w:r>
        <w:br/>
      </w:r>
      <w:r>
        <w:rPr>
          <w:rFonts w:ascii="Times New Roman"/>
          <w:b w:val="false"/>
          <w:i w:val="false"/>
          <w:color w:val="000000"/>
          <w:sz w:val="28"/>
        </w:rPr>
        <w:t>
Аудандық және оған теңестірілген сот кеңсесінің меңгерушісі</w:t>
      </w:r>
    </w:p>
    <w:bookmarkStart w:name="z97" w:id="78"/>
    <w:p>
      <w:pPr>
        <w:spacing w:after="0"/>
        <w:ind w:left="0"/>
        <w:jc w:val="both"/>
      </w:pPr>
      <w:r>
        <w:rPr>
          <w:rFonts w:ascii="Times New Roman"/>
          <w:b w:val="false"/>
          <w:i w:val="false"/>
          <w:color w:val="000000"/>
          <w:sz w:val="28"/>
        </w:rPr>
        <w:t>
С-R-2 санаты</w:t>
      </w:r>
    </w:p>
    <w:bookmarkEnd w:id="78"/>
    <w:p>
      <w:pPr>
        <w:spacing w:after="0"/>
        <w:ind w:left="0"/>
        <w:jc w:val="both"/>
      </w:pPr>
      <w:r>
        <w:rPr>
          <w:rFonts w:ascii="Times New Roman"/>
          <w:b w:val="false"/>
          <w:i w:val="false"/>
          <w:color w:val="000000"/>
          <w:sz w:val="28"/>
        </w:rPr>
        <w:t>Аудандық аумақтық басқарма басшысының орынбасары</w:t>
      </w:r>
    </w:p>
    <w:bookmarkStart w:name="z98" w:id="79"/>
    <w:p>
      <w:pPr>
        <w:spacing w:after="0"/>
        <w:ind w:left="0"/>
        <w:jc w:val="both"/>
      </w:pPr>
      <w:r>
        <w:rPr>
          <w:rFonts w:ascii="Times New Roman"/>
          <w:b w:val="false"/>
          <w:i w:val="false"/>
          <w:color w:val="000000"/>
          <w:sz w:val="28"/>
        </w:rPr>
        <w:t>
С-R-3 санаты</w:t>
      </w:r>
    </w:p>
    <w:bookmarkEnd w:id="79"/>
    <w:p>
      <w:pPr>
        <w:spacing w:after="0"/>
        <w:ind w:left="0"/>
        <w:jc w:val="both"/>
      </w:pPr>
      <w:r>
        <w:rPr>
          <w:rFonts w:ascii="Times New Roman"/>
          <w:b w:val="false"/>
          <w:i w:val="false"/>
          <w:color w:val="000000"/>
          <w:sz w:val="28"/>
        </w:rPr>
        <w:t>Аудандық аумақтық басқарманың бөлім басшысы</w:t>
      </w:r>
    </w:p>
    <w:bookmarkStart w:name="z99" w:id="80"/>
    <w:p>
      <w:pPr>
        <w:spacing w:after="0"/>
        <w:ind w:left="0"/>
        <w:jc w:val="both"/>
      </w:pPr>
      <w:r>
        <w:rPr>
          <w:rFonts w:ascii="Times New Roman"/>
          <w:b w:val="false"/>
          <w:i w:val="false"/>
          <w:color w:val="000000"/>
          <w:sz w:val="28"/>
        </w:rPr>
        <w:t>
С-R-4 санаты</w:t>
      </w:r>
    </w:p>
    <w:bookmarkEnd w:id="80"/>
    <w:p>
      <w:pPr>
        <w:spacing w:after="0"/>
        <w:ind w:left="0"/>
        <w:jc w:val="both"/>
      </w:pPr>
      <w:r>
        <w:rPr>
          <w:rFonts w:ascii="Times New Roman"/>
          <w:b w:val="false"/>
          <w:i w:val="false"/>
          <w:color w:val="000000"/>
          <w:sz w:val="28"/>
        </w:rPr>
        <w:t>Бас маман</w:t>
      </w:r>
      <w:r>
        <w:br/>
      </w:r>
      <w:r>
        <w:rPr>
          <w:rFonts w:ascii="Times New Roman"/>
          <w:b w:val="false"/>
          <w:i w:val="false"/>
          <w:color w:val="000000"/>
          <w:sz w:val="28"/>
        </w:rPr>
        <w:t>
Аудандық және оған теңестірілген сот кеңсесінің аға сот приставы</w:t>
      </w:r>
    </w:p>
    <w:bookmarkStart w:name="z100" w:id="81"/>
    <w:p>
      <w:pPr>
        <w:spacing w:after="0"/>
        <w:ind w:left="0"/>
        <w:jc w:val="both"/>
      </w:pPr>
      <w:r>
        <w:rPr>
          <w:rFonts w:ascii="Times New Roman"/>
          <w:b w:val="false"/>
          <w:i w:val="false"/>
          <w:color w:val="000000"/>
          <w:sz w:val="28"/>
        </w:rPr>
        <w:t>
С-R-5 санаты</w:t>
      </w:r>
    </w:p>
    <w:bookmarkEnd w:id="81"/>
    <w:p>
      <w:pPr>
        <w:spacing w:after="0"/>
        <w:ind w:left="0"/>
        <w:jc w:val="both"/>
      </w:pPr>
      <w:r>
        <w:rPr>
          <w:rFonts w:ascii="Times New Roman"/>
          <w:b w:val="false"/>
          <w:i w:val="false"/>
          <w:color w:val="000000"/>
          <w:sz w:val="28"/>
        </w:rPr>
        <w:t>Жетекші маман</w:t>
      </w:r>
      <w:r>
        <w:br/>
      </w:r>
      <w:r>
        <w:rPr>
          <w:rFonts w:ascii="Times New Roman"/>
          <w:b w:val="false"/>
          <w:i w:val="false"/>
          <w:color w:val="000000"/>
          <w:sz w:val="28"/>
        </w:rPr>
        <w:t>
Аудандық және оған теңестірілген сот кеңсесінің сот приставы</w:t>
      </w:r>
    </w:p>
    <w:bookmarkStart w:name="z101" w:id="82"/>
    <w:p>
      <w:pPr>
        <w:spacing w:after="0"/>
        <w:ind w:left="0"/>
        <w:jc w:val="left"/>
      </w:pPr>
      <w:r>
        <w:rPr>
          <w:rFonts w:ascii="Times New Roman"/>
          <w:b/>
          <w:i w:val="false"/>
          <w:color w:val="000000"/>
        </w:rPr>
        <w:t xml:space="preserve"> 
D санаттарының тобы</w:t>
      </w:r>
    </w:p>
    <w:bookmarkEnd w:id="82"/>
    <w:bookmarkStart w:name="z66" w:id="83"/>
    <w:p>
      <w:pPr>
        <w:spacing w:after="0"/>
        <w:ind w:left="0"/>
        <w:jc w:val="left"/>
      </w:pPr>
      <w:r>
        <w:rPr>
          <w:rFonts w:ascii="Times New Roman"/>
          <w:b/>
          <w:i w:val="false"/>
          <w:color w:val="000000"/>
        </w:rPr>
        <w:t xml:space="preserve"> 
Облыстар, Астана, республикалық маңызы бар қала</w:t>
      </w:r>
      <w:r>
        <w:br/>
      </w:r>
      <w:r>
        <w:rPr>
          <w:rFonts w:ascii="Times New Roman"/>
          <w:b/>
          <w:i w:val="false"/>
          <w:color w:val="000000"/>
        </w:rPr>
        <w:t>
әкімдерінің аппараттары</w:t>
      </w:r>
      <w:r>
        <w:br/>
      </w:r>
      <w:r>
        <w:rPr>
          <w:rFonts w:ascii="Times New Roman"/>
          <w:b/>
          <w:i w:val="false"/>
          <w:color w:val="000000"/>
        </w:rPr>
        <w:t>
Облыстар Астана, республикалық маңызы бар қала</w:t>
      </w:r>
      <w:r>
        <w:br/>
      </w:r>
      <w:r>
        <w:rPr>
          <w:rFonts w:ascii="Times New Roman"/>
          <w:b/>
          <w:i w:val="false"/>
          <w:color w:val="000000"/>
        </w:rPr>
        <w:t>
мәслихаттарының аппараттары</w:t>
      </w:r>
      <w:r>
        <w:br/>
      </w:r>
      <w:r>
        <w:rPr>
          <w:rFonts w:ascii="Times New Roman"/>
          <w:b/>
          <w:i w:val="false"/>
          <w:color w:val="000000"/>
        </w:rPr>
        <w:t>
Облыстардың, астананың, республикалық маңызы бар</w:t>
      </w:r>
      <w:r>
        <w:br/>
      </w:r>
      <w:r>
        <w:rPr>
          <w:rFonts w:ascii="Times New Roman"/>
          <w:b/>
          <w:i w:val="false"/>
          <w:color w:val="000000"/>
        </w:rPr>
        <w:t>
қала тексеру комиссияларының аппараттары</w:t>
      </w:r>
      <w:r>
        <w:br/>
      </w:r>
      <w:r>
        <w:rPr>
          <w:rFonts w:ascii="Times New Roman"/>
          <w:b/>
          <w:i w:val="false"/>
          <w:color w:val="000000"/>
        </w:rPr>
        <w:t>
Облыстар, астана, республикалық маңызы бар қаланың</w:t>
      </w:r>
      <w:r>
        <w:br/>
      </w:r>
      <w:r>
        <w:rPr>
          <w:rFonts w:ascii="Times New Roman"/>
          <w:b/>
          <w:i w:val="false"/>
          <w:color w:val="000000"/>
        </w:rPr>
        <w:t>
Қазақстан халқы Ассамблеясының аппараттары (хатшылықтары)</w:t>
      </w:r>
    </w:p>
    <w:bookmarkEnd w:id="83"/>
    <w:bookmarkStart w:name="z102" w:id="84"/>
    <w:p>
      <w:pPr>
        <w:spacing w:after="0"/>
        <w:ind w:left="0"/>
        <w:jc w:val="both"/>
      </w:pPr>
      <w:r>
        <w:rPr>
          <w:rFonts w:ascii="Times New Roman"/>
          <w:b w:val="false"/>
          <w:i w:val="false"/>
          <w:color w:val="000000"/>
          <w:sz w:val="28"/>
        </w:rPr>
        <w:t>
D-1 санаты</w:t>
      </w:r>
    </w:p>
    <w:bookmarkEnd w:id="84"/>
    <w:p>
      <w:pPr>
        <w:spacing w:after="0"/>
        <w:ind w:left="0"/>
        <w:jc w:val="both"/>
      </w:pPr>
      <w:r>
        <w:rPr>
          <w:rFonts w:ascii="Times New Roman"/>
          <w:b w:val="false"/>
          <w:i w:val="false"/>
          <w:color w:val="000000"/>
          <w:sz w:val="28"/>
        </w:rPr>
        <w:t>Мәслихат аппаратының басшысы</w:t>
      </w:r>
    </w:p>
    <w:bookmarkStart w:name="z103" w:id="85"/>
    <w:p>
      <w:pPr>
        <w:spacing w:after="0"/>
        <w:ind w:left="0"/>
        <w:jc w:val="both"/>
      </w:pPr>
      <w:r>
        <w:rPr>
          <w:rFonts w:ascii="Times New Roman"/>
          <w:b w:val="false"/>
          <w:i w:val="false"/>
          <w:color w:val="000000"/>
          <w:sz w:val="28"/>
        </w:rPr>
        <w:t>
D-2 санаты</w:t>
      </w:r>
    </w:p>
    <w:bookmarkEnd w:id="85"/>
    <w:p>
      <w:pPr>
        <w:spacing w:after="0"/>
        <w:ind w:left="0"/>
        <w:jc w:val="both"/>
      </w:pPr>
      <w:r>
        <w:rPr>
          <w:rFonts w:ascii="Times New Roman"/>
          <w:b w:val="false"/>
          <w:i w:val="false"/>
          <w:color w:val="000000"/>
          <w:sz w:val="28"/>
        </w:rPr>
        <w:t>Әкім аппараты басшысының орынбасары</w:t>
      </w:r>
      <w:r>
        <w:br/>
      </w:r>
      <w:r>
        <w:rPr>
          <w:rFonts w:ascii="Times New Roman"/>
          <w:b w:val="false"/>
          <w:i w:val="false"/>
          <w:color w:val="000000"/>
          <w:sz w:val="28"/>
        </w:rPr>
        <w:t>
Мәслихат аппараты басшысының орынбасары</w:t>
      </w:r>
      <w:r>
        <w:br/>
      </w:r>
      <w:r>
        <w:rPr>
          <w:rFonts w:ascii="Times New Roman"/>
          <w:b w:val="false"/>
          <w:i w:val="false"/>
          <w:color w:val="000000"/>
          <w:sz w:val="28"/>
        </w:rPr>
        <w:t>
Қазақстан халқы Ассамблеясы аппаратының (хатшылығының) меңгерушісі</w:t>
      </w:r>
    </w:p>
    <w:bookmarkStart w:name="z104" w:id="86"/>
    <w:p>
      <w:pPr>
        <w:spacing w:after="0"/>
        <w:ind w:left="0"/>
        <w:jc w:val="both"/>
      </w:pPr>
      <w:r>
        <w:rPr>
          <w:rFonts w:ascii="Times New Roman"/>
          <w:b w:val="false"/>
          <w:i w:val="false"/>
          <w:color w:val="000000"/>
          <w:sz w:val="28"/>
        </w:rPr>
        <w:t>
D-3 санаты</w:t>
      </w:r>
    </w:p>
    <w:bookmarkEnd w:id="86"/>
    <w:p>
      <w:pPr>
        <w:spacing w:after="0"/>
        <w:ind w:left="0"/>
        <w:jc w:val="both"/>
      </w:pPr>
      <w:r>
        <w:rPr>
          <w:rFonts w:ascii="Times New Roman"/>
          <w:b w:val="false"/>
          <w:i w:val="false"/>
          <w:color w:val="000000"/>
          <w:sz w:val="28"/>
        </w:rPr>
        <w:t>Құрылымдық бөлімшенің басшысы</w:t>
      </w:r>
      <w:r>
        <w:br/>
      </w:r>
      <w:r>
        <w:rPr>
          <w:rFonts w:ascii="Times New Roman"/>
          <w:b w:val="false"/>
          <w:i w:val="false"/>
          <w:color w:val="000000"/>
          <w:sz w:val="28"/>
        </w:rPr>
        <w:t>
Облыс, астана, республикалық маңызы бар қала әкімінің көмекшісі, кеңесшісі</w:t>
      </w:r>
      <w:r>
        <w:br/>
      </w:r>
      <w:r>
        <w:rPr>
          <w:rFonts w:ascii="Times New Roman"/>
          <w:b w:val="false"/>
          <w:i w:val="false"/>
          <w:color w:val="000000"/>
          <w:sz w:val="28"/>
        </w:rPr>
        <w:t>
Бас инспектор</w:t>
      </w:r>
      <w:r>
        <w:br/>
      </w:r>
      <w:r>
        <w:rPr>
          <w:rFonts w:ascii="Times New Roman"/>
          <w:b w:val="false"/>
          <w:i w:val="false"/>
          <w:color w:val="000000"/>
          <w:sz w:val="28"/>
        </w:rPr>
        <w:t>
Баспасөз хатшысы</w:t>
      </w:r>
    </w:p>
    <w:bookmarkStart w:name="z105" w:id="87"/>
    <w:p>
      <w:pPr>
        <w:spacing w:after="0"/>
        <w:ind w:left="0"/>
        <w:jc w:val="both"/>
      </w:pPr>
      <w:r>
        <w:rPr>
          <w:rFonts w:ascii="Times New Roman"/>
          <w:b w:val="false"/>
          <w:i w:val="false"/>
          <w:color w:val="000000"/>
          <w:sz w:val="28"/>
        </w:rPr>
        <w:t>
D-4 санаты</w:t>
      </w:r>
    </w:p>
    <w:bookmarkEnd w:id="87"/>
    <w:p>
      <w:pPr>
        <w:spacing w:after="0"/>
        <w:ind w:left="0"/>
        <w:jc w:val="both"/>
      </w:pPr>
      <w:r>
        <w:rPr>
          <w:rFonts w:ascii="Times New Roman"/>
          <w:b w:val="false"/>
          <w:i w:val="false"/>
          <w:color w:val="000000"/>
          <w:sz w:val="28"/>
        </w:rPr>
        <w:t>Бас маман</w:t>
      </w:r>
    </w:p>
    <w:bookmarkStart w:name="z106" w:id="88"/>
    <w:p>
      <w:pPr>
        <w:spacing w:after="0"/>
        <w:ind w:left="0"/>
        <w:jc w:val="both"/>
      </w:pPr>
      <w:r>
        <w:rPr>
          <w:rFonts w:ascii="Times New Roman"/>
          <w:b w:val="false"/>
          <w:i w:val="false"/>
          <w:color w:val="000000"/>
          <w:sz w:val="28"/>
        </w:rPr>
        <w:t>
D-5 санаты</w:t>
      </w:r>
    </w:p>
    <w:bookmarkEnd w:id="88"/>
    <w:p>
      <w:pPr>
        <w:spacing w:after="0"/>
        <w:ind w:left="0"/>
        <w:jc w:val="both"/>
      </w:pPr>
      <w:r>
        <w:rPr>
          <w:rFonts w:ascii="Times New Roman"/>
          <w:b w:val="false"/>
          <w:i w:val="false"/>
          <w:color w:val="000000"/>
          <w:sz w:val="28"/>
        </w:rPr>
        <w:t>Жетекші маман</w:t>
      </w:r>
    </w:p>
    <w:bookmarkStart w:name="z67" w:id="89"/>
    <w:p>
      <w:pPr>
        <w:spacing w:after="0"/>
        <w:ind w:left="0"/>
        <w:jc w:val="left"/>
      </w:pPr>
      <w:r>
        <w:rPr>
          <w:rFonts w:ascii="Times New Roman"/>
          <w:b/>
          <w:i w:val="false"/>
          <w:color w:val="000000"/>
        </w:rPr>
        <w:t xml:space="preserve"> 
Жергілікті бюджеттен қаржыландырылатын</w:t>
      </w:r>
      <w:r>
        <w:br/>
      </w:r>
      <w:r>
        <w:rPr>
          <w:rFonts w:ascii="Times New Roman"/>
          <w:b/>
          <w:i w:val="false"/>
          <w:color w:val="000000"/>
        </w:rPr>
        <w:t>
облыстық атқарушы органдар, астананың, республикалық маңызы бар</w:t>
      </w:r>
      <w:r>
        <w:br/>
      </w:r>
      <w:r>
        <w:rPr>
          <w:rFonts w:ascii="Times New Roman"/>
          <w:b/>
          <w:i w:val="false"/>
          <w:color w:val="000000"/>
        </w:rPr>
        <w:t>
қаланың атқарушы органдары</w:t>
      </w:r>
    </w:p>
    <w:bookmarkEnd w:id="89"/>
    <w:bookmarkStart w:name="z107" w:id="90"/>
    <w:p>
      <w:pPr>
        <w:spacing w:after="0"/>
        <w:ind w:left="0"/>
        <w:jc w:val="both"/>
      </w:pPr>
      <w:r>
        <w:rPr>
          <w:rFonts w:ascii="Times New Roman"/>
          <w:b w:val="false"/>
          <w:i w:val="false"/>
          <w:color w:val="000000"/>
          <w:sz w:val="28"/>
        </w:rPr>
        <w:t>
D-O-1 санаты</w:t>
      </w:r>
    </w:p>
    <w:bookmarkEnd w:id="90"/>
    <w:p>
      <w:pPr>
        <w:spacing w:after="0"/>
        <w:ind w:left="0"/>
        <w:jc w:val="both"/>
      </w:pPr>
      <w:r>
        <w:rPr>
          <w:rFonts w:ascii="Times New Roman"/>
          <w:b w:val="false"/>
          <w:i w:val="false"/>
          <w:color w:val="000000"/>
          <w:sz w:val="28"/>
        </w:rPr>
        <w:t>Басшы</w:t>
      </w:r>
    </w:p>
    <w:bookmarkStart w:name="z108" w:id="91"/>
    <w:p>
      <w:pPr>
        <w:spacing w:after="0"/>
        <w:ind w:left="0"/>
        <w:jc w:val="both"/>
      </w:pPr>
      <w:r>
        <w:rPr>
          <w:rFonts w:ascii="Times New Roman"/>
          <w:b w:val="false"/>
          <w:i w:val="false"/>
          <w:color w:val="000000"/>
          <w:sz w:val="28"/>
        </w:rPr>
        <w:t>
D-O-2 санаты</w:t>
      </w:r>
    </w:p>
    <w:bookmarkEnd w:id="91"/>
    <w:p>
      <w:pPr>
        <w:spacing w:after="0"/>
        <w:ind w:left="0"/>
        <w:jc w:val="both"/>
      </w:pPr>
      <w:r>
        <w:rPr>
          <w:rFonts w:ascii="Times New Roman"/>
          <w:b w:val="false"/>
          <w:i w:val="false"/>
          <w:color w:val="000000"/>
          <w:sz w:val="28"/>
        </w:rPr>
        <w:t>Басшы орынбасары</w:t>
      </w:r>
    </w:p>
    <w:bookmarkStart w:name="z109" w:id="92"/>
    <w:p>
      <w:pPr>
        <w:spacing w:after="0"/>
        <w:ind w:left="0"/>
        <w:jc w:val="both"/>
      </w:pPr>
      <w:r>
        <w:rPr>
          <w:rFonts w:ascii="Times New Roman"/>
          <w:b w:val="false"/>
          <w:i w:val="false"/>
          <w:color w:val="000000"/>
          <w:sz w:val="28"/>
        </w:rPr>
        <w:t>
D-O-3 санаты</w:t>
      </w:r>
    </w:p>
    <w:bookmarkEnd w:id="92"/>
    <w:p>
      <w:pPr>
        <w:spacing w:after="0"/>
        <w:ind w:left="0"/>
        <w:jc w:val="both"/>
      </w:pPr>
      <w:r>
        <w:rPr>
          <w:rFonts w:ascii="Times New Roman"/>
          <w:b w:val="false"/>
          <w:i w:val="false"/>
          <w:color w:val="000000"/>
          <w:sz w:val="28"/>
        </w:rPr>
        <w:t>Бөлім басшысы</w:t>
      </w:r>
    </w:p>
    <w:bookmarkStart w:name="z110" w:id="93"/>
    <w:p>
      <w:pPr>
        <w:spacing w:after="0"/>
        <w:ind w:left="0"/>
        <w:jc w:val="both"/>
      </w:pPr>
      <w:r>
        <w:rPr>
          <w:rFonts w:ascii="Times New Roman"/>
          <w:b w:val="false"/>
          <w:i w:val="false"/>
          <w:color w:val="000000"/>
          <w:sz w:val="28"/>
        </w:rPr>
        <w:t>
D-O-4 санаты</w:t>
      </w:r>
    </w:p>
    <w:bookmarkEnd w:id="93"/>
    <w:p>
      <w:pPr>
        <w:spacing w:after="0"/>
        <w:ind w:left="0"/>
        <w:jc w:val="both"/>
      </w:pPr>
      <w:r>
        <w:rPr>
          <w:rFonts w:ascii="Times New Roman"/>
          <w:b w:val="false"/>
          <w:i w:val="false"/>
          <w:color w:val="000000"/>
          <w:sz w:val="28"/>
        </w:rPr>
        <w:t>Бас маман</w:t>
      </w:r>
    </w:p>
    <w:bookmarkStart w:name="z111" w:id="94"/>
    <w:p>
      <w:pPr>
        <w:spacing w:after="0"/>
        <w:ind w:left="0"/>
        <w:jc w:val="both"/>
      </w:pPr>
      <w:r>
        <w:rPr>
          <w:rFonts w:ascii="Times New Roman"/>
          <w:b w:val="false"/>
          <w:i w:val="false"/>
          <w:color w:val="000000"/>
          <w:sz w:val="28"/>
        </w:rPr>
        <w:t>
D-O-5 санаты</w:t>
      </w:r>
    </w:p>
    <w:bookmarkEnd w:id="94"/>
    <w:p>
      <w:pPr>
        <w:spacing w:after="0"/>
        <w:ind w:left="0"/>
        <w:jc w:val="both"/>
      </w:pPr>
      <w:r>
        <w:rPr>
          <w:rFonts w:ascii="Times New Roman"/>
          <w:b w:val="false"/>
          <w:i w:val="false"/>
          <w:color w:val="000000"/>
          <w:sz w:val="28"/>
        </w:rPr>
        <w:t>Жетекші маман</w:t>
      </w:r>
    </w:p>
    <w:bookmarkStart w:name="z112" w:id="95"/>
    <w:p>
      <w:pPr>
        <w:spacing w:after="0"/>
        <w:ind w:left="0"/>
        <w:jc w:val="both"/>
      </w:pPr>
      <w:r>
        <w:rPr>
          <w:rFonts w:ascii="Times New Roman"/>
          <w:b w:val="false"/>
          <w:i w:val="false"/>
          <w:color w:val="000000"/>
          <w:sz w:val="28"/>
        </w:rPr>
        <w:t>
D-O-6 санаты</w:t>
      </w:r>
    </w:p>
    <w:bookmarkEnd w:id="95"/>
    <w:p>
      <w:pPr>
        <w:spacing w:after="0"/>
        <w:ind w:left="0"/>
        <w:jc w:val="both"/>
      </w:pPr>
      <w:r>
        <w:rPr>
          <w:rFonts w:ascii="Times New Roman"/>
          <w:b w:val="false"/>
          <w:i w:val="false"/>
          <w:color w:val="000000"/>
          <w:sz w:val="28"/>
        </w:rPr>
        <w:t>Маман</w:t>
      </w:r>
    </w:p>
    <w:bookmarkStart w:name="z113" w:id="96"/>
    <w:p>
      <w:pPr>
        <w:spacing w:after="0"/>
        <w:ind w:left="0"/>
        <w:jc w:val="left"/>
      </w:pPr>
      <w:r>
        <w:rPr>
          <w:rFonts w:ascii="Times New Roman"/>
          <w:b/>
          <w:i w:val="false"/>
          <w:color w:val="000000"/>
        </w:rPr>
        <w:t xml:space="preserve"> 
Е санаттарының тобы</w:t>
      </w:r>
    </w:p>
    <w:bookmarkEnd w:id="96"/>
    <w:bookmarkStart w:name="z68" w:id="97"/>
    <w:p>
      <w:pPr>
        <w:spacing w:after="0"/>
        <w:ind w:left="0"/>
        <w:jc w:val="left"/>
      </w:pPr>
      <w:r>
        <w:rPr>
          <w:rFonts w:ascii="Times New Roman"/>
          <w:b/>
          <w:i w:val="false"/>
          <w:color w:val="000000"/>
        </w:rPr>
        <w:t xml:space="preserve"> 
Аудандар, қаладағы аудандар және облыстық маңызы бар қалалар</w:t>
      </w:r>
      <w:r>
        <w:br/>
      </w:r>
      <w:r>
        <w:rPr>
          <w:rFonts w:ascii="Times New Roman"/>
          <w:b/>
          <w:i w:val="false"/>
          <w:color w:val="000000"/>
        </w:rPr>
        <w:t>
әкімдерінің аппараттары</w:t>
      </w:r>
      <w:r>
        <w:br/>
      </w:r>
      <w:r>
        <w:rPr>
          <w:rFonts w:ascii="Times New Roman"/>
          <w:b/>
          <w:i w:val="false"/>
          <w:color w:val="000000"/>
        </w:rPr>
        <w:t>
Аудандар мәслихаттарының аппараттары</w:t>
      </w:r>
    </w:p>
    <w:bookmarkEnd w:id="97"/>
    <w:bookmarkStart w:name="z114" w:id="98"/>
    <w:p>
      <w:pPr>
        <w:spacing w:after="0"/>
        <w:ind w:left="0"/>
        <w:jc w:val="both"/>
      </w:pPr>
      <w:r>
        <w:rPr>
          <w:rFonts w:ascii="Times New Roman"/>
          <w:b w:val="false"/>
          <w:i w:val="false"/>
          <w:color w:val="000000"/>
          <w:sz w:val="28"/>
        </w:rPr>
        <w:t>
Е-1 санаты</w:t>
      </w:r>
    </w:p>
    <w:bookmarkEnd w:id="98"/>
    <w:p>
      <w:pPr>
        <w:spacing w:after="0"/>
        <w:ind w:left="0"/>
        <w:jc w:val="both"/>
      </w:pPr>
      <w:r>
        <w:rPr>
          <w:rFonts w:ascii="Times New Roman"/>
          <w:b w:val="false"/>
          <w:i w:val="false"/>
          <w:color w:val="000000"/>
          <w:sz w:val="28"/>
        </w:rPr>
        <w:t>Аудандар, қаладағы аудандар және облыстық маңызы бар қалалар әкімдерінің орынбасарлары</w:t>
      </w:r>
    </w:p>
    <w:bookmarkStart w:name="z115" w:id="99"/>
    <w:p>
      <w:pPr>
        <w:spacing w:after="0"/>
        <w:ind w:left="0"/>
        <w:jc w:val="both"/>
      </w:pPr>
      <w:r>
        <w:rPr>
          <w:rFonts w:ascii="Times New Roman"/>
          <w:b w:val="false"/>
          <w:i w:val="false"/>
          <w:color w:val="000000"/>
          <w:sz w:val="28"/>
        </w:rPr>
        <w:t>
Е-2 санаты</w:t>
      </w:r>
    </w:p>
    <w:bookmarkEnd w:id="99"/>
    <w:p>
      <w:pPr>
        <w:spacing w:after="0"/>
        <w:ind w:left="0"/>
        <w:jc w:val="both"/>
      </w:pPr>
      <w:r>
        <w:rPr>
          <w:rFonts w:ascii="Times New Roman"/>
          <w:b w:val="false"/>
          <w:i w:val="false"/>
          <w:color w:val="000000"/>
          <w:sz w:val="28"/>
        </w:rPr>
        <w:t>Аппарат басшысы</w:t>
      </w:r>
    </w:p>
    <w:bookmarkStart w:name="z116" w:id="100"/>
    <w:p>
      <w:pPr>
        <w:spacing w:after="0"/>
        <w:ind w:left="0"/>
        <w:jc w:val="both"/>
      </w:pPr>
      <w:r>
        <w:rPr>
          <w:rFonts w:ascii="Times New Roman"/>
          <w:b w:val="false"/>
          <w:i w:val="false"/>
          <w:color w:val="000000"/>
          <w:sz w:val="28"/>
        </w:rPr>
        <w:t>
Е-3 санаты</w:t>
      </w:r>
    </w:p>
    <w:bookmarkEnd w:id="100"/>
    <w:p>
      <w:pPr>
        <w:spacing w:after="0"/>
        <w:ind w:left="0"/>
        <w:jc w:val="both"/>
      </w:pPr>
      <w:r>
        <w:rPr>
          <w:rFonts w:ascii="Times New Roman"/>
          <w:b w:val="false"/>
          <w:i w:val="false"/>
          <w:color w:val="000000"/>
          <w:sz w:val="28"/>
        </w:rPr>
        <w:t>Құрылымдық бөлімшенің басшысы</w:t>
      </w:r>
      <w:r>
        <w:br/>
      </w:r>
      <w:r>
        <w:rPr>
          <w:rFonts w:ascii="Times New Roman"/>
          <w:b w:val="false"/>
          <w:i w:val="false"/>
          <w:color w:val="000000"/>
          <w:sz w:val="28"/>
        </w:rPr>
        <w:t>
Аудан әкімінің көмекшісі, кеңесшісі, бас инспекторы</w:t>
      </w:r>
    </w:p>
    <w:bookmarkStart w:name="z117" w:id="101"/>
    <w:p>
      <w:pPr>
        <w:spacing w:after="0"/>
        <w:ind w:left="0"/>
        <w:jc w:val="both"/>
      </w:pPr>
      <w:r>
        <w:rPr>
          <w:rFonts w:ascii="Times New Roman"/>
          <w:b w:val="false"/>
          <w:i w:val="false"/>
          <w:color w:val="000000"/>
          <w:sz w:val="28"/>
        </w:rPr>
        <w:t>
Е-4 санаты</w:t>
      </w:r>
    </w:p>
    <w:bookmarkEnd w:id="101"/>
    <w:p>
      <w:pPr>
        <w:spacing w:after="0"/>
        <w:ind w:left="0"/>
        <w:jc w:val="both"/>
      </w:pPr>
      <w:r>
        <w:rPr>
          <w:rFonts w:ascii="Times New Roman"/>
          <w:b w:val="false"/>
          <w:i w:val="false"/>
          <w:color w:val="000000"/>
          <w:sz w:val="28"/>
        </w:rPr>
        <w:t>Бас маман</w:t>
      </w:r>
    </w:p>
    <w:bookmarkStart w:name="z118" w:id="102"/>
    <w:p>
      <w:pPr>
        <w:spacing w:after="0"/>
        <w:ind w:left="0"/>
        <w:jc w:val="both"/>
      </w:pPr>
      <w:r>
        <w:rPr>
          <w:rFonts w:ascii="Times New Roman"/>
          <w:b w:val="false"/>
          <w:i w:val="false"/>
          <w:color w:val="000000"/>
          <w:sz w:val="28"/>
        </w:rPr>
        <w:t>
Е-5 санаты</w:t>
      </w:r>
    </w:p>
    <w:bookmarkEnd w:id="102"/>
    <w:p>
      <w:pPr>
        <w:spacing w:after="0"/>
        <w:ind w:left="0"/>
        <w:jc w:val="both"/>
      </w:pPr>
      <w:r>
        <w:rPr>
          <w:rFonts w:ascii="Times New Roman"/>
          <w:b w:val="false"/>
          <w:i w:val="false"/>
          <w:color w:val="000000"/>
          <w:sz w:val="28"/>
        </w:rPr>
        <w:t>Жетекші маман</w:t>
      </w:r>
    </w:p>
    <w:bookmarkStart w:name="z69" w:id="103"/>
    <w:p>
      <w:pPr>
        <w:spacing w:after="0"/>
        <w:ind w:left="0"/>
        <w:jc w:val="left"/>
      </w:pPr>
      <w:r>
        <w:rPr>
          <w:rFonts w:ascii="Times New Roman"/>
          <w:b/>
          <w:i w:val="false"/>
          <w:color w:val="000000"/>
        </w:rPr>
        <w:t xml:space="preserve"> 
Жергілікті бюджеттен қаржыландырылатын</w:t>
      </w:r>
      <w:r>
        <w:br/>
      </w:r>
      <w:r>
        <w:rPr>
          <w:rFonts w:ascii="Times New Roman"/>
          <w:b/>
          <w:i w:val="false"/>
          <w:color w:val="000000"/>
        </w:rPr>
        <w:t>
аудандық атқарушы органдар</w:t>
      </w:r>
      <w:r>
        <w:br/>
      </w:r>
      <w:r>
        <w:rPr>
          <w:rFonts w:ascii="Times New Roman"/>
          <w:b/>
          <w:i w:val="false"/>
          <w:color w:val="000000"/>
        </w:rPr>
        <w:t>
Аудандық маңызы бар қалалардың,</w:t>
      </w:r>
      <w:r>
        <w:br/>
      </w:r>
      <w:r>
        <w:rPr>
          <w:rFonts w:ascii="Times New Roman"/>
          <w:b/>
          <w:i w:val="false"/>
          <w:color w:val="000000"/>
        </w:rPr>
        <w:t>
селолардың, кенттердің, селолық округтердің әкімдері</w:t>
      </w:r>
    </w:p>
    <w:bookmarkEnd w:id="103"/>
    <w:bookmarkStart w:name="z119" w:id="104"/>
    <w:p>
      <w:pPr>
        <w:spacing w:after="0"/>
        <w:ind w:left="0"/>
        <w:jc w:val="both"/>
      </w:pPr>
      <w:r>
        <w:rPr>
          <w:rFonts w:ascii="Times New Roman"/>
          <w:b w:val="false"/>
          <w:i w:val="false"/>
          <w:color w:val="000000"/>
          <w:sz w:val="28"/>
        </w:rPr>
        <w:t>
Е-R-1 санаты</w:t>
      </w:r>
    </w:p>
    <w:bookmarkEnd w:id="104"/>
    <w:p>
      <w:pPr>
        <w:spacing w:after="0"/>
        <w:ind w:left="0"/>
        <w:jc w:val="both"/>
      </w:pPr>
      <w:r>
        <w:rPr>
          <w:rFonts w:ascii="Times New Roman"/>
          <w:b w:val="false"/>
          <w:i w:val="false"/>
          <w:color w:val="000000"/>
          <w:sz w:val="28"/>
        </w:rPr>
        <w:t>Аудандық маңызы бар қалалардың, селолардың, кенттердің, селолық</w:t>
      </w:r>
      <w:r>
        <w:br/>
      </w:r>
      <w:r>
        <w:rPr>
          <w:rFonts w:ascii="Times New Roman"/>
          <w:b w:val="false"/>
          <w:i w:val="false"/>
          <w:color w:val="000000"/>
          <w:sz w:val="28"/>
        </w:rPr>
        <w:t>
округтердің әкімдері</w:t>
      </w:r>
      <w:r>
        <w:br/>
      </w:r>
      <w:r>
        <w:rPr>
          <w:rFonts w:ascii="Times New Roman"/>
          <w:b w:val="false"/>
          <w:i w:val="false"/>
          <w:color w:val="000000"/>
          <w:sz w:val="28"/>
        </w:rPr>
        <w:t>
Бөлім басшысы</w:t>
      </w:r>
    </w:p>
    <w:bookmarkStart w:name="z120" w:id="105"/>
    <w:p>
      <w:pPr>
        <w:spacing w:after="0"/>
        <w:ind w:left="0"/>
        <w:jc w:val="both"/>
      </w:pPr>
      <w:r>
        <w:rPr>
          <w:rFonts w:ascii="Times New Roman"/>
          <w:b w:val="false"/>
          <w:i w:val="false"/>
          <w:color w:val="000000"/>
          <w:sz w:val="28"/>
        </w:rPr>
        <w:t>
Е-R-2 санаты</w:t>
      </w:r>
    </w:p>
    <w:bookmarkEnd w:id="105"/>
    <w:p>
      <w:pPr>
        <w:spacing w:after="0"/>
        <w:ind w:left="0"/>
        <w:jc w:val="both"/>
      </w:pPr>
      <w:r>
        <w:rPr>
          <w:rFonts w:ascii="Times New Roman"/>
          <w:b w:val="false"/>
          <w:i w:val="false"/>
          <w:color w:val="000000"/>
          <w:sz w:val="28"/>
        </w:rPr>
        <w:t>Бөлім басшысының орынбасары</w:t>
      </w:r>
    </w:p>
    <w:bookmarkStart w:name="z121" w:id="106"/>
    <w:p>
      <w:pPr>
        <w:spacing w:after="0"/>
        <w:ind w:left="0"/>
        <w:jc w:val="both"/>
      </w:pPr>
      <w:r>
        <w:rPr>
          <w:rFonts w:ascii="Times New Roman"/>
          <w:b w:val="false"/>
          <w:i w:val="false"/>
          <w:color w:val="000000"/>
          <w:sz w:val="28"/>
        </w:rPr>
        <w:t>
Е-R-3 санаты</w:t>
      </w:r>
    </w:p>
    <w:bookmarkEnd w:id="106"/>
    <w:p>
      <w:pPr>
        <w:spacing w:after="0"/>
        <w:ind w:left="0"/>
        <w:jc w:val="both"/>
      </w:pPr>
      <w:r>
        <w:rPr>
          <w:rFonts w:ascii="Times New Roman"/>
          <w:b w:val="false"/>
          <w:i w:val="false"/>
          <w:color w:val="000000"/>
          <w:sz w:val="28"/>
        </w:rPr>
        <w:t>Сектор меңгерушісі</w:t>
      </w:r>
    </w:p>
    <w:bookmarkStart w:name="z122" w:id="107"/>
    <w:p>
      <w:pPr>
        <w:spacing w:after="0"/>
        <w:ind w:left="0"/>
        <w:jc w:val="both"/>
      </w:pPr>
      <w:r>
        <w:rPr>
          <w:rFonts w:ascii="Times New Roman"/>
          <w:b w:val="false"/>
          <w:i w:val="false"/>
          <w:color w:val="000000"/>
          <w:sz w:val="28"/>
        </w:rPr>
        <w:t>
Е-R-4 санаты</w:t>
      </w:r>
    </w:p>
    <w:bookmarkEnd w:id="107"/>
    <w:p>
      <w:pPr>
        <w:spacing w:after="0"/>
        <w:ind w:left="0"/>
        <w:jc w:val="both"/>
      </w:pPr>
      <w:r>
        <w:rPr>
          <w:rFonts w:ascii="Times New Roman"/>
          <w:b w:val="false"/>
          <w:i w:val="false"/>
          <w:color w:val="000000"/>
          <w:sz w:val="28"/>
        </w:rPr>
        <w:t>Бас маман</w:t>
      </w:r>
    </w:p>
    <w:bookmarkStart w:name="z123" w:id="108"/>
    <w:p>
      <w:pPr>
        <w:spacing w:after="0"/>
        <w:ind w:left="0"/>
        <w:jc w:val="both"/>
      </w:pPr>
      <w:r>
        <w:rPr>
          <w:rFonts w:ascii="Times New Roman"/>
          <w:b w:val="false"/>
          <w:i w:val="false"/>
          <w:color w:val="000000"/>
          <w:sz w:val="28"/>
        </w:rPr>
        <w:t>
Е-R-5 санаты</w:t>
      </w:r>
    </w:p>
    <w:bookmarkEnd w:id="108"/>
    <w:p>
      <w:pPr>
        <w:spacing w:after="0"/>
        <w:ind w:left="0"/>
        <w:jc w:val="both"/>
      </w:pPr>
      <w:r>
        <w:rPr>
          <w:rFonts w:ascii="Times New Roman"/>
          <w:b w:val="false"/>
          <w:i w:val="false"/>
          <w:color w:val="000000"/>
          <w:sz w:val="28"/>
        </w:rPr>
        <w:t>Жетекші маман</w:t>
      </w:r>
    </w:p>
    <w:bookmarkStart w:name="z70" w:id="109"/>
    <w:p>
      <w:pPr>
        <w:spacing w:after="0"/>
        <w:ind w:left="0"/>
        <w:jc w:val="left"/>
      </w:pPr>
      <w:r>
        <w:rPr>
          <w:rFonts w:ascii="Times New Roman"/>
          <w:b/>
          <w:i w:val="false"/>
          <w:color w:val="000000"/>
        </w:rPr>
        <w:t xml:space="preserve"> 
Аудандық маңызы бар қалалар, селолар, кенттер,</w:t>
      </w:r>
      <w:r>
        <w:br/>
      </w:r>
      <w:r>
        <w:rPr>
          <w:rFonts w:ascii="Times New Roman"/>
          <w:b/>
          <w:i w:val="false"/>
          <w:color w:val="000000"/>
        </w:rPr>
        <w:t>
селолық округтер әкімдерінің аппараттары</w:t>
      </w:r>
    </w:p>
    <w:bookmarkEnd w:id="109"/>
    <w:bookmarkStart w:name="z124" w:id="110"/>
    <w:p>
      <w:pPr>
        <w:spacing w:after="0"/>
        <w:ind w:left="0"/>
        <w:jc w:val="both"/>
      </w:pPr>
      <w:r>
        <w:rPr>
          <w:rFonts w:ascii="Times New Roman"/>
          <w:b w:val="false"/>
          <w:i w:val="false"/>
          <w:color w:val="000000"/>
          <w:sz w:val="28"/>
        </w:rPr>
        <w:t>
E-G-1 санаты</w:t>
      </w:r>
    </w:p>
    <w:bookmarkEnd w:id="110"/>
    <w:p>
      <w:pPr>
        <w:spacing w:after="0"/>
        <w:ind w:left="0"/>
        <w:jc w:val="both"/>
      </w:pPr>
      <w:r>
        <w:rPr>
          <w:rFonts w:ascii="Times New Roman"/>
          <w:b w:val="false"/>
          <w:i w:val="false"/>
          <w:color w:val="000000"/>
          <w:sz w:val="28"/>
        </w:rPr>
        <w:t>Әкімнің орынбасары</w:t>
      </w:r>
    </w:p>
    <w:bookmarkStart w:name="z125" w:id="111"/>
    <w:p>
      <w:pPr>
        <w:spacing w:after="0"/>
        <w:ind w:left="0"/>
        <w:jc w:val="both"/>
      </w:pPr>
      <w:r>
        <w:rPr>
          <w:rFonts w:ascii="Times New Roman"/>
          <w:b w:val="false"/>
          <w:i w:val="false"/>
          <w:color w:val="000000"/>
          <w:sz w:val="28"/>
        </w:rPr>
        <w:t>
E-G-2 санаты</w:t>
      </w:r>
    </w:p>
    <w:bookmarkEnd w:id="111"/>
    <w:p>
      <w:pPr>
        <w:spacing w:after="0"/>
        <w:ind w:left="0"/>
        <w:jc w:val="both"/>
      </w:pPr>
      <w:r>
        <w:rPr>
          <w:rFonts w:ascii="Times New Roman"/>
          <w:b w:val="false"/>
          <w:i w:val="false"/>
          <w:color w:val="000000"/>
          <w:sz w:val="28"/>
        </w:rPr>
        <w:t>Құрылымдық бөлімшенің басшысы</w:t>
      </w:r>
      <w:r>
        <w:br/>
      </w:r>
      <w:r>
        <w:rPr>
          <w:rFonts w:ascii="Times New Roman"/>
          <w:b w:val="false"/>
          <w:i w:val="false"/>
          <w:color w:val="000000"/>
          <w:sz w:val="28"/>
        </w:rPr>
        <w:t>
Әкімнің көмекшісі, кеңесшісі</w:t>
      </w:r>
    </w:p>
    <w:bookmarkStart w:name="z126" w:id="112"/>
    <w:p>
      <w:pPr>
        <w:spacing w:after="0"/>
        <w:ind w:left="0"/>
        <w:jc w:val="both"/>
      </w:pPr>
      <w:r>
        <w:rPr>
          <w:rFonts w:ascii="Times New Roman"/>
          <w:b w:val="false"/>
          <w:i w:val="false"/>
          <w:color w:val="000000"/>
          <w:sz w:val="28"/>
        </w:rPr>
        <w:t>
E-G-3 санаты</w:t>
      </w:r>
    </w:p>
    <w:bookmarkEnd w:id="112"/>
    <w:p>
      <w:pPr>
        <w:spacing w:after="0"/>
        <w:ind w:left="0"/>
        <w:jc w:val="both"/>
      </w:pPr>
      <w:r>
        <w:rPr>
          <w:rFonts w:ascii="Times New Roman"/>
          <w:b w:val="false"/>
          <w:i w:val="false"/>
          <w:color w:val="000000"/>
          <w:sz w:val="28"/>
        </w:rPr>
        <w:t>Бас маман</w:t>
      </w:r>
    </w:p>
    <w:bookmarkStart w:name="z127" w:id="113"/>
    <w:p>
      <w:pPr>
        <w:spacing w:after="0"/>
        <w:ind w:left="0"/>
        <w:jc w:val="both"/>
      </w:pPr>
      <w:r>
        <w:rPr>
          <w:rFonts w:ascii="Times New Roman"/>
          <w:b w:val="false"/>
          <w:i w:val="false"/>
          <w:color w:val="000000"/>
          <w:sz w:val="28"/>
        </w:rPr>
        <w:t>
E-G-4 санаты</w:t>
      </w:r>
    </w:p>
    <w:bookmarkEnd w:id="113"/>
    <w:p>
      <w:pPr>
        <w:spacing w:after="0"/>
        <w:ind w:left="0"/>
        <w:jc w:val="both"/>
      </w:pPr>
      <w:r>
        <w:rPr>
          <w:rFonts w:ascii="Times New Roman"/>
          <w:b w:val="false"/>
          <w:i w:val="false"/>
          <w:color w:val="000000"/>
          <w:sz w:val="28"/>
        </w:rPr>
        <w:t>Жетекші маман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