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729c" w14:textId="6c772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Опера" мемлекеттік опера және балет театрының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25 сәуірдегі № 556 Жарлығы.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Президенті мен Үкіметі актілерінің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жинағында жариялануға тиіс 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Қазақстанның опера және балет өнерін одан әрі дамыту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Үкіметі заңнамаға сәйкес: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жарғылық капиталына мемлекет жүз пайыз қатысатын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Опера" мемлекеттік опера және балет театры" коммерциялық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акционерлік қоғамын (бұдан әрі - қоғам) құратын болсын;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қоғам жанында Қамқоршылық кеңес құратын болсын;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Жарлықтан туындайтын өзге де шараларды қабылдасын.</w:t>
      </w:r>
    </w:p>
    <w:bookmarkEnd w:id="4"/>
    <w:bookmarkStart w:name="z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Қоғамның басшысын Қазақстан Республикасының Президенті лауазымға тағайындайды және лауазымнан босатады деп белгіленсін.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Күші жойылды – ҚР Президентінің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кол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