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dadb" w14:textId="1e4d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Ұ.С. Қарабалинді Қазақстан Республикасының Мұнай және газ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3 шілдедегі № 597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Ұзақбай Сүлейменұлы Қарабалин Қазақстан Республикасының Мұнай және газ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