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d29d" w14:textId="42fd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11 қазандағы № 1457 "Қазақстан Республикасының мемлекеттік қызметшілерін қайта даярлау және олардың біліктілігін арттыру ережесін бекіту туралы"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27 тамыздағы № 623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Президенті Әкімшілігі, Үкіметі және Қазақстан Республикасының Мемлекеттік қызмет істері агенттігі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Президентiнiң Әкiмшiлiгiне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тамыздағы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623 Жарлығына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Қосымшаның күші жойылды - ҚР Президентінің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