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49ce" w14:textId="52a4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 қызметкерлерінің арнаулы киім нысандарының түрлері мен сипаттамаларын бекіту туралы</w:t>
      </w:r>
    </w:p>
    <w:p>
      <w:pPr>
        <w:spacing w:after="0"/>
        <w:ind w:left="0"/>
        <w:jc w:val="both"/>
      </w:pPr>
      <w:r>
        <w:rPr>
          <w:rFonts w:ascii="Times New Roman"/>
          <w:b w:val="false"/>
          <w:i w:val="false"/>
          <w:color w:val="000000"/>
          <w:sz w:val="28"/>
        </w:rPr>
        <w:t>Қазақстан Республикасының Президентінің 2013 жылғы 29 тамыздағы № 627 Жарлығы.</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2012 жылғы 13 ақпандағы Заңы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арнаулы мемлекеттік органдары қызметкерлерінің арнаулы киім нысандарының түрлері мен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арнаулы мемлекеттік органдары әскери киім нысанының ескі үлгілерін кию мерзімінің ескере отырып, тиісті жылға арналған республикалық бюджетте көзделген қаражат шегінде кезең кезеңімен осы Жарлықты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29 тамыздағы</w:t>
            </w:r>
            <w:r>
              <w:br/>
            </w:r>
            <w:r>
              <w:rPr>
                <w:rFonts w:ascii="Times New Roman"/>
                <w:b w:val="false"/>
                <w:i w:val="false"/>
                <w:color w:val="000000"/>
                <w:sz w:val="20"/>
              </w:rPr>
              <w:t>№ 627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арнаулы мемлекеттік органдары қызметкерлерінің арнаулы киім нысандарының</w:t>
      </w:r>
      <w:r>
        <w:br/>
      </w:r>
      <w:r>
        <w:rPr>
          <w:rFonts w:ascii="Times New Roman"/>
          <w:b/>
          <w:i w:val="false"/>
          <w:color w:val="000000"/>
        </w:rPr>
        <w:t>ТҮРЛЕРІ МЕН СИПАТТАМАЛАРЫ</w:t>
      </w:r>
      <w:r>
        <w:br/>
      </w:r>
      <w:r>
        <w:rPr>
          <w:rFonts w:ascii="Times New Roman"/>
          <w:b/>
          <w:i w:val="false"/>
          <w:color w:val="000000"/>
        </w:rPr>
        <w:t>I. Арнаулы киім нысаны мен айырым белгілерін сипаттаған кезде пайдаланылатын ұғымдар</w:t>
      </w:r>
    </w:p>
    <w:bookmarkEnd w:id="4"/>
    <w:bookmarkStart w:name="z8" w:id="5"/>
    <w:p>
      <w:pPr>
        <w:spacing w:after="0"/>
        <w:ind w:left="0"/>
        <w:jc w:val="both"/>
      </w:pPr>
      <w:r>
        <w:rPr>
          <w:rFonts w:ascii="Times New Roman"/>
          <w:b w:val="false"/>
          <w:i w:val="false"/>
          <w:color w:val="000000"/>
          <w:sz w:val="28"/>
        </w:rPr>
        <w:t>
      1. Осы Жарлықта мынадай негізгі ұғымдар пайдаланылады:</w:t>
      </w:r>
    </w:p>
    <w:bookmarkEnd w:id="5"/>
    <w:p>
      <w:pPr>
        <w:spacing w:after="0"/>
        <w:ind w:left="0"/>
        <w:jc w:val="both"/>
      </w:pPr>
      <w:r>
        <w:rPr>
          <w:rFonts w:ascii="Times New Roman"/>
          <w:b w:val="false"/>
          <w:i w:val="false"/>
          <w:color w:val="000000"/>
          <w:sz w:val="28"/>
        </w:rPr>
        <w:t>
      1) амуниция - қаруларды, оқ-дәрілер мен басқа да жабдықтарды алып жүруді жеңілдететін нысанды киім заттары (белбеулер, шағын сөмкелер, жақпарлы кеудешелер);</w:t>
      </w:r>
    </w:p>
    <w:p>
      <w:pPr>
        <w:spacing w:after="0"/>
        <w:ind w:left="0"/>
        <w:jc w:val="both"/>
      </w:pPr>
      <w:r>
        <w:rPr>
          <w:rFonts w:ascii="Times New Roman"/>
          <w:b w:val="false"/>
          <w:i w:val="false"/>
          <w:color w:val="000000"/>
          <w:sz w:val="28"/>
        </w:rPr>
        <w:t>
      2) арнаулы киім нысаны – Қазақстан Республикасының заңнамасымен белгіленген нысанды киім (киім-кешек) және қызметкерлердің ұлттық қауіпсіздік органына, Қазақстан Республикасы Мемлекеттік күзет қызметіне тиістілігін айқындайтын айырым белгілер, сондай-ақ Қазақстан Республикасының ұлттық қауіпсіздік органдары қызметкерлерінің өзге киімі (киім-кешек);</w:t>
      </w:r>
    </w:p>
    <w:p>
      <w:pPr>
        <w:spacing w:after="0"/>
        <w:ind w:left="0"/>
        <w:jc w:val="both"/>
      </w:pPr>
      <w:r>
        <w:rPr>
          <w:rFonts w:ascii="Times New Roman"/>
          <w:b w:val="false"/>
          <w:i w:val="false"/>
          <w:color w:val="000000"/>
          <w:sz w:val="28"/>
        </w:rPr>
        <w:t>
      3) айырым белгілері – қызметкерлердің дербес арнаулы атақтарын, Қазақстан Республикасы арнаулы мемлекеттік органдарының түрлеріне тиістілігін білдіретін арнаулы және өзге киім нысаны жабдықтарының элементтері.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Президентінің 2014.10.06 </w:t>
      </w:r>
      <w:r>
        <w:rPr>
          <w:rFonts w:ascii="Times New Roman"/>
          <w:b w:val="false"/>
          <w:i w:val="false"/>
          <w:color w:val="000000"/>
          <w:sz w:val="28"/>
        </w:rPr>
        <w:t>№ 922</w:t>
      </w:r>
      <w:r>
        <w:rPr>
          <w:rFonts w:ascii="Times New Roman"/>
          <w:b w:val="false"/>
          <w:i w:val="false"/>
          <w:color w:val="ff0000"/>
          <w:sz w:val="28"/>
        </w:rPr>
        <w:t xml:space="preserve">; 13.02.2019 </w:t>
      </w:r>
      <w:r>
        <w:rPr>
          <w:rFonts w:ascii="Times New Roman"/>
          <w:b w:val="false"/>
          <w:i w:val="false"/>
          <w:color w:val="000000"/>
          <w:sz w:val="28"/>
        </w:rPr>
        <w:t>№ 842</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Айырым белгілеріне иықтағы белгілер (погондар, шағын погондар), жеңдегі белгілер (жапсырмалар, шеврондар, тігістер), бас киімдердегі (кокардалар, тігістер), погондардағы белгілер (жұлдыздар, жапсырмалар), жағалардағы, жең қайырмаларындағы тігістер, жиектер, лампастар, сондай-ақ дербестендірілген белгілер, кеуде белгілері мен өзге де геральдикалық белгілер жатады.</w:t>
      </w:r>
    </w:p>
    <w:bookmarkEnd w:id="6"/>
    <w:bookmarkStart w:name="z10" w:id="7"/>
    <w:p>
      <w:pPr>
        <w:spacing w:after="0"/>
        <w:ind w:left="0"/>
        <w:jc w:val="left"/>
      </w:pPr>
      <w:r>
        <w:rPr>
          <w:rFonts w:ascii="Times New Roman"/>
          <w:b/>
          <w:i w:val="false"/>
          <w:color w:val="000000"/>
        </w:rPr>
        <w:t xml:space="preserve"> II. Қазақстан Республикасының арнаулы мемлекеттік органдары</w:t>
      </w:r>
      <w:r>
        <w:br/>
      </w:r>
      <w:r>
        <w:rPr>
          <w:rFonts w:ascii="Times New Roman"/>
          <w:b/>
          <w:i w:val="false"/>
          <w:color w:val="000000"/>
        </w:rPr>
        <w:t>қызметкерлерінің арнаулы киім нысандарының түрлері</w:t>
      </w:r>
    </w:p>
    <w:bookmarkEnd w:id="7"/>
    <w:bookmarkStart w:name="z11" w:id="8"/>
    <w:p>
      <w:pPr>
        <w:spacing w:after="0"/>
        <w:ind w:left="0"/>
        <w:jc w:val="both"/>
      </w:pPr>
      <w:r>
        <w:rPr>
          <w:rFonts w:ascii="Times New Roman"/>
          <w:b w:val="false"/>
          <w:i w:val="false"/>
          <w:color w:val="000000"/>
          <w:sz w:val="28"/>
        </w:rPr>
        <w:t>
      3. Арнаулы киім нысанының түрлері: ерекше салтанатты, салтанатты, күнделікті-далалық, өзге.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13.02.2019 </w:t>
      </w:r>
      <w:r>
        <w:rPr>
          <w:rFonts w:ascii="Times New Roman"/>
          <w:b w:val="false"/>
          <w:i w:val="false"/>
          <w:color w:val="000000"/>
          <w:sz w:val="28"/>
        </w:rPr>
        <w:t>№ 842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Арнаулы киім нысанының әрбір түрі, арнаулы киім деп қарастырылған маусымдық киімді қоспағанда, жазғы және қысқы деп бөлінеді.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13.02.2019 </w:t>
      </w:r>
      <w:r>
        <w:rPr>
          <w:rFonts w:ascii="Times New Roman"/>
          <w:b w:val="false"/>
          <w:i w:val="false"/>
          <w:color w:val="000000"/>
          <w:sz w:val="28"/>
        </w:rPr>
        <w:t>№ 842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арнаулы мемлекеттік органдарында әскери, арнаулы оқу орындарын аяқтағаны туралы белгілерді, сыныптық біліктілік белгілерін, айырым белгілерін, күнделікті-далалық киім нысандарының түстерін, сондай-ақ өзге де киімді (спорттық және арнаулы іс-шараларға қатысу үшін, сондай-ақ техниканы, қару-жарақты және тағы сол сияқты қызмет көрсетуге арналған) Қазақстан Республикасы арнаулы мемлекеттік органдарының бірінші басшылары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05.07.2022 </w:t>
      </w:r>
      <w:r>
        <w:rPr>
          <w:rFonts w:ascii="Times New Roman"/>
          <w:b w:val="false"/>
          <w:i w:val="false"/>
          <w:color w:val="000000"/>
          <w:sz w:val="28"/>
        </w:rPr>
        <w:t>№ 955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III. Қазақстан Республикасының арнаулы мемлекеттік органдары</w:t>
      </w:r>
      <w:r>
        <w:br/>
      </w:r>
      <w:r>
        <w:rPr>
          <w:rFonts w:ascii="Times New Roman"/>
          <w:b/>
          <w:i w:val="false"/>
          <w:color w:val="000000"/>
        </w:rPr>
        <w:t>қызметкерінің арнаулы киім нысандарының сипаттамасы</w:t>
      </w:r>
      <w:r>
        <w:br/>
      </w:r>
      <w:r>
        <w:rPr>
          <w:rFonts w:ascii="Times New Roman"/>
          <w:b/>
          <w:i w:val="false"/>
          <w:color w:val="000000"/>
        </w:rPr>
        <w:t>1-тарау. Жоғары офицерлік құрамның арнаулы киім нысанының сипаттамасы</w:t>
      </w:r>
    </w:p>
    <w:bookmarkEnd w:id="10"/>
    <w:bookmarkStart w:name="z16" w:id="11"/>
    <w:p>
      <w:pPr>
        <w:spacing w:after="0"/>
        <w:ind w:left="0"/>
        <w:jc w:val="both"/>
      </w:pPr>
      <w:r>
        <w:rPr>
          <w:rFonts w:ascii="Times New Roman"/>
          <w:b w:val="false"/>
          <w:i w:val="false"/>
          <w:color w:val="000000"/>
          <w:sz w:val="28"/>
        </w:rPr>
        <w:t>
      6. Ерекше салтанатты киім нысаны:</w:t>
      </w:r>
    </w:p>
    <w:bookmarkEnd w:id="11"/>
    <w:p>
      <w:pPr>
        <w:spacing w:after="0"/>
        <w:ind w:left="0"/>
        <w:jc w:val="both"/>
      </w:pPr>
      <w:r>
        <w:rPr>
          <w:rFonts w:ascii="Times New Roman"/>
          <w:b w:val="false"/>
          <w:i w:val="false"/>
          <w:color w:val="000000"/>
          <w:sz w:val="28"/>
        </w:rPr>
        <w:t>
      жазғы (</w:t>
      </w:r>
      <w:r>
        <w:rPr>
          <w:rFonts w:ascii="Times New Roman"/>
          <w:b w:val="false"/>
          <w:i w:val="false"/>
          <w:color w:val="000000"/>
          <w:sz w:val="28"/>
        </w:rPr>
        <w:t>1-сурет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қара түсті фуражка;</w:t>
      </w:r>
    </w:p>
    <w:p>
      <w:pPr>
        <w:spacing w:after="0"/>
        <w:ind w:left="0"/>
        <w:jc w:val="both"/>
      </w:pPr>
      <w:r>
        <w:rPr>
          <w:rFonts w:ascii="Times New Roman"/>
          <w:b w:val="false"/>
          <w:i w:val="false"/>
          <w:color w:val="000000"/>
          <w:sz w:val="28"/>
        </w:rPr>
        <w:t>
      айырым белгілері бар ақ сары түсті мундир;</w:t>
      </w:r>
    </w:p>
    <w:p>
      <w:pPr>
        <w:spacing w:after="0"/>
        <w:ind w:left="0"/>
        <w:jc w:val="both"/>
      </w:pPr>
      <w:r>
        <w:rPr>
          <w:rFonts w:ascii="Times New Roman"/>
          <w:b w:val="false"/>
          <w:i w:val="false"/>
          <w:color w:val="000000"/>
          <w:sz w:val="28"/>
        </w:rPr>
        <w:t>
      лампастары мен көктікен (көк) түсті жиектері бар қара түсті шалбар;</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қысқа қонышты бәтеңке.</w:t>
      </w:r>
    </w:p>
    <w:bookmarkStart w:name="z17" w:id="12"/>
    <w:p>
      <w:pPr>
        <w:spacing w:after="0"/>
        <w:ind w:left="0"/>
        <w:jc w:val="both"/>
      </w:pPr>
      <w:r>
        <w:rPr>
          <w:rFonts w:ascii="Times New Roman"/>
          <w:b w:val="false"/>
          <w:i w:val="false"/>
          <w:color w:val="000000"/>
          <w:sz w:val="28"/>
        </w:rPr>
        <w:t>
      7. Салтанатты киім нысаны:</w:t>
      </w:r>
    </w:p>
    <w:bookmarkEnd w:id="12"/>
    <w:p>
      <w:pPr>
        <w:spacing w:after="0"/>
        <w:ind w:left="0"/>
        <w:jc w:val="both"/>
      </w:pPr>
      <w:r>
        <w:rPr>
          <w:rFonts w:ascii="Times New Roman"/>
          <w:b w:val="false"/>
          <w:i w:val="false"/>
          <w:color w:val="000000"/>
          <w:sz w:val="28"/>
        </w:rPr>
        <w:t>
      1) жазғы (</w:t>
      </w:r>
      <w:r>
        <w:rPr>
          <w:rFonts w:ascii="Times New Roman"/>
          <w:b w:val="false"/>
          <w:i w:val="false"/>
          <w:color w:val="000000"/>
          <w:sz w:val="28"/>
        </w:rPr>
        <w:t>2-сурет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қара түсті фуражка;</w:t>
      </w:r>
    </w:p>
    <w:p>
      <w:pPr>
        <w:spacing w:after="0"/>
        <w:ind w:left="0"/>
        <w:jc w:val="both"/>
      </w:pPr>
      <w:r>
        <w:rPr>
          <w:rFonts w:ascii="Times New Roman"/>
          <w:b w:val="false"/>
          <w:i w:val="false"/>
          <w:color w:val="000000"/>
          <w:sz w:val="28"/>
        </w:rPr>
        <w:t>
      айырым белгілері бар сұрғылт түсті мундир;</w:t>
      </w:r>
    </w:p>
    <w:p>
      <w:pPr>
        <w:spacing w:after="0"/>
        <w:ind w:left="0"/>
        <w:jc w:val="both"/>
      </w:pPr>
      <w:r>
        <w:rPr>
          <w:rFonts w:ascii="Times New Roman"/>
          <w:b w:val="false"/>
          <w:i w:val="false"/>
          <w:color w:val="000000"/>
          <w:sz w:val="28"/>
        </w:rPr>
        <w:t>
      лампастары мен көктікен (көк) түсті жиектері бар қара түсті шалбар;</w:t>
      </w:r>
    </w:p>
    <w:p>
      <w:pPr>
        <w:spacing w:after="0"/>
        <w:ind w:left="0"/>
        <w:jc w:val="both"/>
      </w:pPr>
      <w:r>
        <w:rPr>
          <w:rFonts w:ascii="Times New Roman"/>
          <w:b w:val="false"/>
          <w:i w:val="false"/>
          <w:color w:val="000000"/>
          <w:sz w:val="28"/>
        </w:rPr>
        <w:t>
      ақ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қысқа қонышты бәтеңке;</w:t>
      </w:r>
    </w:p>
    <w:p>
      <w:pPr>
        <w:spacing w:after="0"/>
        <w:ind w:left="0"/>
        <w:jc w:val="both"/>
      </w:pPr>
      <w:r>
        <w:rPr>
          <w:rFonts w:ascii="Times New Roman"/>
          <w:b w:val="false"/>
          <w:i w:val="false"/>
          <w:color w:val="000000"/>
          <w:sz w:val="28"/>
        </w:rPr>
        <w:t>
      2) қысқы (</w:t>
      </w:r>
      <w:r>
        <w:rPr>
          <w:rFonts w:ascii="Times New Roman"/>
          <w:b w:val="false"/>
          <w:i w:val="false"/>
          <w:color w:val="000000"/>
          <w:sz w:val="28"/>
        </w:rPr>
        <w:t>3-сурет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күнқағары бар қара түсті қаракөлден тігілген малақай;</w:t>
      </w:r>
    </w:p>
    <w:p>
      <w:pPr>
        <w:spacing w:after="0"/>
        <w:ind w:left="0"/>
        <w:jc w:val="both"/>
      </w:pPr>
      <w:r>
        <w:rPr>
          <w:rFonts w:ascii="Times New Roman"/>
          <w:b w:val="false"/>
          <w:i w:val="false"/>
          <w:color w:val="000000"/>
          <w:sz w:val="28"/>
        </w:rPr>
        <w:t>
      айырым белгілері бар қара түсті жылы пальто;</w:t>
      </w:r>
    </w:p>
    <w:p>
      <w:pPr>
        <w:spacing w:after="0"/>
        <w:ind w:left="0"/>
        <w:jc w:val="both"/>
      </w:pPr>
      <w:r>
        <w:rPr>
          <w:rFonts w:ascii="Times New Roman"/>
          <w:b w:val="false"/>
          <w:i w:val="false"/>
          <w:color w:val="000000"/>
          <w:sz w:val="28"/>
        </w:rPr>
        <w:t>
      ақ түсті кашне;</w:t>
      </w:r>
    </w:p>
    <w:p>
      <w:pPr>
        <w:spacing w:after="0"/>
        <w:ind w:left="0"/>
        <w:jc w:val="both"/>
      </w:pPr>
      <w:r>
        <w:rPr>
          <w:rFonts w:ascii="Times New Roman"/>
          <w:b w:val="false"/>
          <w:i w:val="false"/>
          <w:color w:val="000000"/>
          <w:sz w:val="28"/>
        </w:rPr>
        <w:t>
      айырым белгілері бар сұрғылт түсті мундир;</w:t>
      </w:r>
    </w:p>
    <w:p>
      <w:pPr>
        <w:spacing w:after="0"/>
        <w:ind w:left="0"/>
        <w:jc w:val="both"/>
      </w:pPr>
      <w:r>
        <w:rPr>
          <w:rFonts w:ascii="Times New Roman"/>
          <w:b w:val="false"/>
          <w:i w:val="false"/>
          <w:color w:val="000000"/>
          <w:sz w:val="28"/>
        </w:rPr>
        <w:t>
      лампастары мен көктікен (көк) түсті жиектері бар қара түсті шалбар;</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іші жылы қысқа қонышты етік;</w:t>
      </w:r>
    </w:p>
    <w:p>
      <w:pPr>
        <w:spacing w:after="0"/>
        <w:ind w:left="0"/>
        <w:jc w:val="both"/>
      </w:pPr>
      <w:r>
        <w:rPr>
          <w:rFonts w:ascii="Times New Roman"/>
          <w:b w:val="false"/>
          <w:i w:val="false"/>
          <w:color w:val="000000"/>
          <w:sz w:val="28"/>
        </w:rPr>
        <w:t>
      қара түсті қолғап.</w:t>
      </w:r>
    </w:p>
    <w:bookmarkStart w:name="z18" w:id="13"/>
    <w:p>
      <w:pPr>
        <w:spacing w:after="0"/>
        <w:ind w:left="0"/>
        <w:jc w:val="both"/>
      </w:pPr>
      <w:r>
        <w:rPr>
          <w:rFonts w:ascii="Times New Roman"/>
          <w:b w:val="false"/>
          <w:i w:val="false"/>
          <w:color w:val="000000"/>
          <w:sz w:val="28"/>
        </w:rPr>
        <w:t>
      8. Күнделікті-далалық киім нысаны:</w:t>
      </w:r>
    </w:p>
    <w:bookmarkEnd w:id="13"/>
    <w:p>
      <w:pPr>
        <w:spacing w:after="0"/>
        <w:ind w:left="0"/>
        <w:jc w:val="both"/>
      </w:pPr>
      <w:r>
        <w:rPr>
          <w:rFonts w:ascii="Times New Roman"/>
          <w:b w:val="false"/>
          <w:i w:val="false"/>
          <w:color w:val="000000"/>
          <w:sz w:val="28"/>
        </w:rPr>
        <w:t>
      1) жазғы (</w:t>
      </w:r>
      <w:r>
        <w:rPr>
          <w:rFonts w:ascii="Times New Roman"/>
          <w:b w:val="false"/>
          <w:i w:val="false"/>
          <w:color w:val="000000"/>
          <w:sz w:val="28"/>
        </w:rPr>
        <w:t>11-сурет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бір түсті немесе бүркеніш түсті фуражка;</w:t>
      </w:r>
    </w:p>
    <w:p>
      <w:pPr>
        <w:spacing w:after="0"/>
        <w:ind w:left="0"/>
        <w:jc w:val="both"/>
      </w:pPr>
      <w:r>
        <w:rPr>
          <w:rFonts w:ascii="Times New Roman"/>
          <w:b w:val="false"/>
          <w:i w:val="false"/>
          <w:color w:val="000000"/>
          <w:sz w:val="28"/>
        </w:rPr>
        <w:t>
      бір түсті немесе бүркеніш түсті қысқа жеңді футболка;</w:t>
      </w:r>
    </w:p>
    <w:p>
      <w:pPr>
        <w:spacing w:after="0"/>
        <w:ind w:left="0"/>
        <w:jc w:val="both"/>
      </w:pPr>
      <w:r>
        <w:rPr>
          <w:rFonts w:ascii="Times New Roman"/>
          <w:b w:val="false"/>
          <w:i w:val="false"/>
          <w:color w:val="000000"/>
          <w:sz w:val="28"/>
        </w:rPr>
        <w:t>
      бір түсті немесе бүркеніш түсті айырым белгілері бар күртеше мен тік пішілген шалбар;</w:t>
      </w:r>
    </w:p>
    <w:p>
      <w:pPr>
        <w:spacing w:after="0"/>
        <w:ind w:left="0"/>
        <w:jc w:val="both"/>
      </w:pPr>
      <w:r>
        <w:rPr>
          <w:rFonts w:ascii="Times New Roman"/>
          <w:b w:val="false"/>
          <w:i w:val="false"/>
          <w:color w:val="000000"/>
          <w:sz w:val="28"/>
        </w:rPr>
        <w:t>
      бір түсті немесе бүркеніш түсті далалық белбеу;</w:t>
      </w:r>
    </w:p>
    <w:p>
      <w:pPr>
        <w:spacing w:after="0"/>
        <w:ind w:left="0"/>
        <w:jc w:val="both"/>
      </w:pPr>
      <w:r>
        <w:rPr>
          <w:rFonts w:ascii="Times New Roman"/>
          <w:b w:val="false"/>
          <w:i w:val="false"/>
          <w:color w:val="000000"/>
          <w:sz w:val="28"/>
        </w:rPr>
        <w:t>
      бір түсті биік қонышты бәтеңке;</w:t>
      </w:r>
    </w:p>
    <w:p>
      <w:pPr>
        <w:spacing w:after="0"/>
        <w:ind w:left="0"/>
        <w:jc w:val="both"/>
      </w:pPr>
      <w:r>
        <w:rPr>
          <w:rFonts w:ascii="Times New Roman"/>
          <w:b w:val="false"/>
          <w:i w:val="false"/>
          <w:color w:val="000000"/>
          <w:sz w:val="28"/>
        </w:rPr>
        <w:t>
      2) қысқы (</w:t>
      </w:r>
      <w:r>
        <w:rPr>
          <w:rFonts w:ascii="Times New Roman"/>
          <w:b w:val="false"/>
          <w:i w:val="false"/>
          <w:color w:val="000000"/>
          <w:sz w:val="28"/>
        </w:rPr>
        <w:t>12-сурет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бір түсті немесе бүркеніш түсті қысқы трикотаж бас киім;</w:t>
      </w:r>
    </w:p>
    <w:p>
      <w:pPr>
        <w:spacing w:after="0"/>
        <w:ind w:left="0"/>
        <w:jc w:val="both"/>
      </w:pPr>
      <w:r>
        <w:rPr>
          <w:rFonts w:ascii="Times New Roman"/>
          <w:b w:val="false"/>
          <w:i w:val="false"/>
          <w:color w:val="000000"/>
          <w:sz w:val="28"/>
        </w:rPr>
        <w:t>
      бір түсті немесе бүркеніш түсті ұзын жеңді футболка;</w:t>
      </w:r>
    </w:p>
    <w:p>
      <w:pPr>
        <w:spacing w:after="0"/>
        <w:ind w:left="0"/>
        <w:jc w:val="both"/>
      </w:pPr>
      <w:r>
        <w:rPr>
          <w:rFonts w:ascii="Times New Roman"/>
          <w:b w:val="false"/>
          <w:i w:val="false"/>
          <w:color w:val="000000"/>
          <w:sz w:val="28"/>
        </w:rPr>
        <w:t>
      бір түсті немесе бүркеніш түсті айырым белгілері бар жартылай жүн свитер;</w:t>
      </w:r>
    </w:p>
    <w:p>
      <w:pPr>
        <w:spacing w:after="0"/>
        <w:ind w:left="0"/>
        <w:jc w:val="both"/>
      </w:pPr>
      <w:r>
        <w:rPr>
          <w:rFonts w:ascii="Times New Roman"/>
          <w:b w:val="false"/>
          <w:i w:val="false"/>
          <w:color w:val="000000"/>
          <w:sz w:val="28"/>
        </w:rPr>
        <w:t>
      бір түсті немесе бүркеніш түсті айырым белгілері бар күртеше мен тік пішілген шалбар;</w:t>
      </w:r>
    </w:p>
    <w:p>
      <w:pPr>
        <w:spacing w:after="0"/>
        <w:ind w:left="0"/>
        <w:jc w:val="both"/>
      </w:pPr>
      <w:r>
        <w:rPr>
          <w:rFonts w:ascii="Times New Roman"/>
          <w:b w:val="false"/>
          <w:i w:val="false"/>
          <w:color w:val="000000"/>
          <w:sz w:val="28"/>
        </w:rPr>
        <w:t>
      қара түсті іші жылы қолғап;</w:t>
      </w:r>
    </w:p>
    <w:p>
      <w:pPr>
        <w:spacing w:after="0"/>
        <w:ind w:left="0"/>
        <w:jc w:val="both"/>
      </w:pPr>
      <w:r>
        <w:rPr>
          <w:rFonts w:ascii="Times New Roman"/>
          <w:b w:val="false"/>
          <w:i w:val="false"/>
          <w:color w:val="000000"/>
          <w:sz w:val="28"/>
        </w:rPr>
        <w:t>
      бір түсті іші жылы биік қонышты бәтеңке.</w:t>
      </w:r>
    </w:p>
    <w:bookmarkStart w:name="z88" w:id="14"/>
    <w:p>
      <w:pPr>
        <w:spacing w:after="0"/>
        <w:ind w:left="0"/>
        <w:jc w:val="both"/>
      </w:pPr>
      <w:r>
        <w:rPr>
          <w:rFonts w:ascii="Times New Roman"/>
          <w:b w:val="false"/>
          <w:i w:val="false"/>
          <w:color w:val="000000"/>
          <w:sz w:val="28"/>
        </w:rPr>
        <w:t>
      8-1. Біліктілік сынағынан өткен Қазақстан Республикасы Мемлекеттік күзет қызметінің жекелеген қызметкерлеріне кокардасы бар қара түсті берет және оны киіп жүру құқығы беріледі. Қара берет кокардасын киіп жүру құқығын беру тәртібі мен сипаттамасын Қазақстан Республикасы Мемлекеттік күзет қызметінің Бастығы бекітеді.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8-1-тармақпен толықтырылды - ҚР Президентінің 2014.10.06 </w:t>
      </w:r>
      <w:r>
        <w:rPr>
          <w:rFonts w:ascii="Times New Roman"/>
          <w:b w:val="false"/>
          <w:i w:val="false"/>
          <w:color w:val="000000"/>
          <w:sz w:val="28"/>
        </w:rPr>
        <w:t>№ 922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2-тарау. Аға және кіші офицерлік құрамның, сержанттардың,</w:t>
      </w:r>
      <w:r>
        <w:br/>
      </w:r>
      <w:r>
        <w:rPr>
          <w:rFonts w:ascii="Times New Roman"/>
          <w:b/>
          <w:i w:val="false"/>
          <w:color w:val="000000"/>
        </w:rPr>
        <w:t>қатардағы жауынгерлердің, курсанттардың арнаулы</w:t>
      </w:r>
      <w:r>
        <w:br/>
      </w:r>
      <w:r>
        <w:rPr>
          <w:rFonts w:ascii="Times New Roman"/>
          <w:b/>
          <w:i w:val="false"/>
          <w:color w:val="000000"/>
        </w:rPr>
        <w:t>киім нысанының сипаттамалары</w:t>
      </w:r>
    </w:p>
    <w:bookmarkEnd w:id="15"/>
    <w:bookmarkStart w:name="z20" w:id="16"/>
    <w:p>
      <w:pPr>
        <w:spacing w:after="0"/>
        <w:ind w:left="0"/>
        <w:jc w:val="both"/>
      </w:pPr>
      <w:r>
        <w:rPr>
          <w:rFonts w:ascii="Times New Roman"/>
          <w:b w:val="false"/>
          <w:i w:val="false"/>
          <w:color w:val="000000"/>
          <w:sz w:val="28"/>
        </w:rPr>
        <w:t>
      9. Салтанатты киім нысаны:</w:t>
      </w:r>
    </w:p>
    <w:bookmarkEnd w:id="16"/>
    <w:p>
      <w:pPr>
        <w:spacing w:after="0"/>
        <w:ind w:left="0"/>
        <w:jc w:val="both"/>
      </w:pPr>
      <w:r>
        <w:rPr>
          <w:rFonts w:ascii="Times New Roman"/>
          <w:b w:val="false"/>
          <w:i w:val="false"/>
          <w:color w:val="000000"/>
          <w:sz w:val="28"/>
        </w:rPr>
        <w:t>
      1) аға офицерлік құрам үшін жазғы киімдер (</w:t>
      </w:r>
      <w:r>
        <w:rPr>
          <w:rFonts w:ascii="Times New Roman"/>
          <w:b w:val="false"/>
          <w:i w:val="false"/>
          <w:color w:val="000000"/>
          <w:sz w:val="28"/>
        </w:rPr>
        <w:t>4-сурет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қара түсті фуражка;</w:t>
      </w:r>
    </w:p>
    <w:p>
      <w:pPr>
        <w:spacing w:after="0"/>
        <w:ind w:left="0"/>
        <w:jc w:val="both"/>
      </w:pPr>
      <w:r>
        <w:rPr>
          <w:rFonts w:ascii="Times New Roman"/>
          <w:b w:val="false"/>
          <w:i w:val="false"/>
          <w:color w:val="000000"/>
          <w:sz w:val="28"/>
        </w:rPr>
        <w:t>
      айырым белгілері бар сұрғылт түсті мундир;</w:t>
      </w:r>
    </w:p>
    <w:p>
      <w:pPr>
        <w:spacing w:after="0"/>
        <w:ind w:left="0"/>
        <w:jc w:val="both"/>
      </w:pPr>
      <w:r>
        <w:rPr>
          <w:rFonts w:ascii="Times New Roman"/>
          <w:b w:val="false"/>
          <w:i w:val="false"/>
          <w:color w:val="000000"/>
          <w:sz w:val="28"/>
        </w:rPr>
        <w:t>
      көктікен түсті жиектері бар қара түсті шалбар;</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қысқа қонышты бәтеңке;</w:t>
      </w:r>
    </w:p>
    <w:p>
      <w:pPr>
        <w:spacing w:after="0"/>
        <w:ind w:left="0"/>
        <w:jc w:val="both"/>
      </w:pPr>
      <w:r>
        <w:rPr>
          <w:rFonts w:ascii="Times New Roman"/>
          <w:b w:val="false"/>
          <w:i w:val="false"/>
          <w:color w:val="000000"/>
          <w:sz w:val="28"/>
        </w:rPr>
        <w:t>
      2) кіші офицерлік құрам үшін жазғы киімдер (</w:t>
      </w:r>
      <w:r>
        <w:rPr>
          <w:rFonts w:ascii="Times New Roman"/>
          <w:b w:val="false"/>
          <w:i w:val="false"/>
          <w:color w:val="000000"/>
          <w:sz w:val="28"/>
        </w:rPr>
        <w:t>5-сурет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қара түсті фуражка;</w:t>
      </w:r>
    </w:p>
    <w:p>
      <w:pPr>
        <w:spacing w:after="0"/>
        <w:ind w:left="0"/>
        <w:jc w:val="both"/>
      </w:pPr>
      <w:r>
        <w:rPr>
          <w:rFonts w:ascii="Times New Roman"/>
          <w:b w:val="false"/>
          <w:i w:val="false"/>
          <w:color w:val="000000"/>
          <w:sz w:val="28"/>
        </w:rPr>
        <w:t>
      айырым белгілері бар сұрғылт түсті мундир;</w:t>
      </w:r>
    </w:p>
    <w:p>
      <w:pPr>
        <w:spacing w:after="0"/>
        <w:ind w:left="0"/>
        <w:jc w:val="both"/>
      </w:pPr>
      <w:r>
        <w:rPr>
          <w:rFonts w:ascii="Times New Roman"/>
          <w:b w:val="false"/>
          <w:i w:val="false"/>
          <w:color w:val="000000"/>
          <w:sz w:val="28"/>
        </w:rPr>
        <w:t>
      көктікен түсті жиектері бар қара түсті шалбар;</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қысқа қонышты бәтеңке;</w:t>
      </w:r>
    </w:p>
    <w:p>
      <w:pPr>
        <w:spacing w:after="0"/>
        <w:ind w:left="0"/>
        <w:jc w:val="both"/>
      </w:pPr>
      <w:r>
        <w:rPr>
          <w:rFonts w:ascii="Times New Roman"/>
          <w:b w:val="false"/>
          <w:i w:val="false"/>
          <w:color w:val="000000"/>
          <w:sz w:val="28"/>
        </w:rPr>
        <w:t>
      3) сержанттар, қатардағы жауынгерлер, курсанттар үшін жазғы киімдер (</w:t>
      </w:r>
      <w:r>
        <w:rPr>
          <w:rFonts w:ascii="Times New Roman"/>
          <w:b w:val="false"/>
          <w:i w:val="false"/>
          <w:color w:val="000000"/>
          <w:sz w:val="28"/>
        </w:rPr>
        <w:t>6-сурет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қара түсті фуражка;</w:t>
      </w:r>
    </w:p>
    <w:p>
      <w:pPr>
        <w:spacing w:after="0"/>
        <w:ind w:left="0"/>
        <w:jc w:val="both"/>
      </w:pPr>
      <w:r>
        <w:rPr>
          <w:rFonts w:ascii="Times New Roman"/>
          <w:b w:val="false"/>
          <w:i w:val="false"/>
          <w:color w:val="000000"/>
          <w:sz w:val="28"/>
        </w:rPr>
        <w:t>
      айырым белгілері бар сұрғылт түсті мундир;</w:t>
      </w:r>
    </w:p>
    <w:p>
      <w:pPr>
        <w:spacing w:after="0"/>
        <w:ind w:left="0"/>
        <w:jc w:val="both"/>
      </w:pPr>
      <w:r>
        <w:rPr>
          <w:rFonts w:ascii="Times New Roman"/>
          <w:b w:val="false"/>
          <w:i w:val="false"/>
          <w:color w:val="000000"/>
          <w:sz w:val="28"/>
        </w:rPr>
        <w:t>
      көктікен түсті жиектері бар қара түсті шалбар;</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қысқа қонышты бәтеңке;</w:t>
      </w:r>
    </w:p>
    <w:p>
      <w:pPr>
        <w:spacing w:after="0"/>
        <w:ind w:left="0"/>
        <w:jc w:val="both"/>
      </w:pPr>
      <w:r>
        <w:rPr>
          <w:rFonts w:ascii="Times New Roman"/>
          <w:b w:val="false"/>
          <w:i w:val="false"/>
          <w:color w:val="000000"/>
          <w:sz w:val="28"/>
        </w:rPr>
        <w:t>
      4) аға офицерлік құрам үшін қысқы киімдер (</w:t>
      </w:r>
      <w:r>
        <w:rPr>
          <w:rFonts w:ascii="Times New Roman"/>
          <w:b w:val="false"/>
          <w:i w:val="false"/>
          <w:color w:val="000000"/>
          <w:sz w:val="28"/>
        </w:rPr>
        <w:t>7-сурет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қара түсті қаракөлден тігілген малақай;</w:t>
      </w:r>
    </w:p>
    <w:p>
      <w:pPr>
        <w:spacing w:after="0"/>
        <w:ind w:left="0"/>
        <w:jc w:val="both"/>
      </w:pPr>
      <w:r>
        <w:rPr>
          <w:rFonts w:ascii="Times New Roman"/>
          <w:b w:val="false"/>
          <w:i w:val="false"/>
          <w:color w:val="000000"/>
          <w:sz w:val="28"/>
        </w:rPr>
        <w:t>
      айырым белгілері бар қара түсті жылы пальто;</w:t>
      </w:r>
    </w:p>
    <w:p>
      <w:pPr>
        <w:spacing w:after="0"/>
        <w:ind w:left="0"/>
        <w:jc w:val="both"/>
      </w:pPr>
      <w:r>
        <w:rPr>
          <w:rFonts w:ascii="Times New Roman"/>
          <w:b w:val="false"/>
          <w:i w:val="false"/>
          <w:color w:val="000000"/>
          <w:sz w:val="28"/>
        </w:rPr>
        <w:t>
      ақ түсті кашне;</w:t>
      </w:r>
    </w:p>
    <w:p>
      <w:pPr>
        <w:spacing w:after="0"/>
        <w:ind w:left="0"/>
        <w:jc w:val="both"/>
      </w:pPr>
      <w:r>
        <w:rPr>
          <w:rFonts w:ascii="Times New Roman"/>
          <w:b w:val="false"/>
          <w:i w:val="false"/>
          <w:color w:val="000000"/>
          <w:sz w:val="28"/>
        </w:rPr>
        <w:t>
      айырым белгілері бар сұрғылт түсті мундир;</w:t>
      </w:r>
    </w:p>
    <w:p>
      <w:pPr>
        <w:spacing w:after="0"/>
        <w:ind w:left="0"/>
        <w:jc w:val="both"/>
      </w:pPr>
      <w:r>
        <w:rPr>
          <w:rFonts w:ascii="Times New Roman"/>
          <w:b w:val="false"/>
          <w:i w:val="false"/>
          <w:color w:val="000000"/>
          <w:sz w:val="28"/>
        </w:rPr>
        <w:t>
      көктікен түсті жиектері бар қара түсті шалбар;</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іші жылы қысқа қонышты етік;</w:t>
      </w:r>
    </w:p>
    <w:p>
      <w:pPr>
        <w:spacing w:after="0"/>
        <w:ind w:left="0"/>
        <w:jc w:val="both"/>
      </w:pPr>
      <w:r>
        <w:rPr>
          <w:rFonts w:ascii="Times New Roman"/>
          <w:b w:val="false"/>
          <w:i w:val="false"/>
          <w:color w:val="000000"/>
          <w:sz w:val="28"/>
        </w:rPr>
        <w:t>
      қара түсті қолғап;</w:t>
      </w:r>
    </w:p>
    <w:p>
      <w:pPr>
        <w:spacing w:after="0"/>
        <w:ind w:left="0"/>
        <w:jc w:val="both"/>
      </w:pPr>
      <w:r>
        <w:rPr>
          <w:rFonts w:ascii="Times New Roman"/>
          <w:b w:val="false"/>
          <w:i w:val="false"/>
          <w:color w:val="000000"/>
          <w:sz w:val="28"/>
        </w:rPr>
        <w:t>
      5) кіші офицерлік құрам, сержанттар, қатардағы жауынгерлер, курсанттар үшін қысқы киімдер (</w:t>
      </w:r>
      <w:r>
        <w:rPr>
          <w:rFonts w:ascii="Times New Roman"/>
          <w:b w:val="false"/>
          <w:i w:val="false"/>
          <w:color w:val="000000"/>
          <w:sz w:val="28"/>
        </w:rPr>
        <w:t>8-сурет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қара түсті қаракөл мен шұғадан құрап тігілген малақай;</w:t>
      </w:r>
    </w:p>
    <w:p>
      <w:pPr>
        <w:spacing w:after="0"/>
        <w:ind w:left="0"/>
        <w:jc w:val="both"/>
      </w:pPr>
      <w:r>
        <w:rPr>
          <w:rFonts w:ascii="Times New Roman"/>
          <w:b w:val="false"/>
          <w:i w:val="false"/>
          <w:color w:val="000000"/>
          <w:sz w:val="28"/>
        </w:rPr>
        <w:t>
      айырым белгілері бар қара түсті жылы пальто;</w:t>
      </w:r>
    </w:p>
    <w:p>
      <w:pPr>
        <w:spacing w:after="0"/>
        <w:ind w:left="0"/>
        <w:jc w:val="both"/>
      </w:pPr>
      <w:r>
        <w:rPr>
          <w:rFonts w:ascii="Times New Roman"/>
          <w:b w:val="false"/>
          <w:i w:val="false"/>
          <w:color w:val="000000"/>
          <w:sz w:val="28"/>
        </w:rPr>
        <w:t>
      ақ түсті кашне;</w:t>
      </w:r>
    </w:p>
    <w:p>
      <w:pPr>
        <w:spacing w:after="0"/>
        <w:ind w:left="0"/>
        <w:jc w:val="both"/>
      </w:pPr>
      <w:r>
        <w:rPr>
          <w:rFonts w:ascii="Times New Roman"/>
          <w:b w:val="false"/>
          <w:i w:val="false"/>
          <w:color w:val="000000"/>
          <w:sz w:val="28"/>
        </w:rPr>
        <w:t>
      айырым белгілері бар сұрғылт түсті мундир;</w:t>
      </w:r>
    </w:p>
    <w:p>
      <w:pPr>
        <w:spacing w:after="0"/>
        <w:ind w:left="0"/>
        <w:jc w:val="both"/>
      </w:pPr>
      <w:r>
        <w:rPr>
          <w:rFonts w:ascii="Times New Roman"/>
          <w:b w:val="false"/>
          <w:i w:val="false"/>
          <w:color w:val="000000"/>
          <w:sz w:val="28"/>
        </w:rPr>
        <w:t>
      көктікен түсті жиектері бар қара түсті шалбар;</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іші жылы қысқа қонышты етік;</w:t>
      </w:r>
    </w:p>
    <w:p>
      <w:pPr>
        <w:spacing w:after="0"/>
        <w:ind w:left="0"/>
        <w:jc w:val="both"/>
      </w:pPr>
      <w:r>
        <w:rPr>
          <w:rFonts w:ascii="Times New Roman"/>
          <w:b w:val="false"/>
          <w:i w:val="false"/>
          <w:color w:val="000000"/>
          <w:sz w:val="28"/>
        </w:rPr>
        <w:t>
      қара түсті қолғап.</w:t>
      </w:r>
    </w:p>
    <w:bookmarkStart w:name="z21" w:id="17"/>
    <w:p>
      <w:pPr>
        <w:spacing w:after="0"/>
        <w:ind w:left="0"/>
        <w:jc w:val="both"/>
      </w:pPr>
      <w:r>
        <w:rPr>
          <w:rFonts w:ascii="Times New Roman"/>
          <w:b w:val="false"/>
          <w:i w:val="false"/>
          <w:color w:val="000000"/>
          <w:sz w:val="28"/>
        </w:rPr>
        <w:t>
      10. Қызметкер-әйелдер үшін салтанатты киім нысаны:</w:t>
      </w:r>
    </w:p>
    <w:bookmarkEnd w:id="17"/>
    <w:p>
      <w:pPr>
        <w:spacing w:after="0"/>
        <w:ind w:left="0"/>
        <w:jc w:val="both"/>
      </w:pPr>
      <w:r>
        <w:rPr>
          <w:rFonts w:ascii="Times New Roman"/>
          <w:b w:val="false"/>
          <w:i w:val="false"/>
          <w:color w:val="000000"/>
          <w:sz w:val="28"/>
        </w:rPr>
        <w:t>
      1) жазғы (</w:t>
      </w:r>
      <w:r>
        <w:rPr>
          <w:rFonts w:ascii="Times New Roman"/>
          <w:b w:val="false"/>
          <w:i w:val="false"/>
          <w:color w:val="000000"/>
          <w:sz w:val="28"/>
        </w:rPr>
        <w:t>9-сурет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қара түсті пилотка;</w:t>
      </w:r>
    </w:p>
    <w:p>
      <w:pPr>
        <w:spacing w:after="0"/>
        <w:ind w:left="0"/>
        <w:jc w:val="both"/>
      </w:pPr>
      <w:r>
        <w:rPr>
          <w:rFonts w:ascii="Times New Roman"/>
          <w:b w:val="false"/>
          <w:i w:val="false"/>
          <w:color w:val="000000"/>
          <w:sz w:val="28"/>
        </w:rPr>
        <w:t>
      айырым белгілері бар сұрғылт түсті мундир;</w:t>
      </w:r>
    </w:p>
    <w:p>
      <w:pPr>
        <w:spacing w:after="0"/>
        <w:ind w:left="0"/>
        <w:jc w:val="both"/>
      </w:pPr>
      <w:r>
        <w:rPr>
          <w:rFonts w:ascii="Times New Roman"/>
          <w:b w:val="false"/>
          <w:i w:val="false"/>
          <w:color w:val="000000"/>
          <w:sz w:val="28"/>
        </w:rPr>
        <w:t>
      қара түсті юбка;</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туфли;</w:t>
      </w:r>
    </w:p>
    <w:p>
      <w:pPr>
        <w:spacing w:after="0"/>
        <w:ind w:left="0"/>
        <w:jc w:val="both"/>
      </w:pPr>
      <w:r>
        <w:rPr>
          <w:rFonts w:ascii="Times New Roman"/>
          <w:b w:val="false"/>
          <w:i w:val="false"/>
          <w:color w:val="000000"/>
          <w:sz w:val="28"/>
        </w:rPr>
        <w:t>
      2) қысқы (</w:t>
      </w:r>
      <w:r>
        <w:rPr>
          <w:rFonts w:ascii="Times New Roman"/>
          <w:b w:val="false"/>
          <w:i w:val="false"/>
          <w:color w:val="000000"/>
          <w:sz w:val="28"/>
        </w:rPr>
        <w:t>10-сурет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қара түсті фетр пилотка;</w:t>
      </w:r>
    </w:p>
    <w:p>
      <w:pPr>
        <w:spacing w:after="0"/>
        <w:ind w:left="0"/>
        <w:jc w:val="both"/>
      </w:pPr>
      <w:r>
        <w:rPr>
          <w:rFonts w:ascii="Times New Roman"/>
          <w:b w:val="false"/>
          <w:i w:val="false"/>
          <w:color w:val="000000"/>
          <w:sz w:val="28"/>
        </w:rPr>
        <w:t>
      айырым белгілер бар қара түсті жылы пальто;</w:t>
      </w:r>
    </w:p>
    <w:p>
      <w:pPr>
        <w:spacing w:after="0"/>
        <w:ind w:left="0"/>
        <w:jc w:val="both"/>
      </w:pPr>
      <w:r>
        <w:rPr>
          <w:rFonts w:ascii="Times New Roman"/>
          <w:b w:val="false"/>
          <w:i w:val="false"/>
          <w:color w:val="000000"/>
          <w:sz w:val="28"/>
        </w:rPr>
        <w:t>
      ақ түсті кашне;</w:t>
      </w:r>
    </w:p>
    <w:p>
      <w:pPr>
        <w:spacing w:after="0"/>
        <w:ind w:left="0"/>
        <w:jc w:val="both"/>
      </w:pPr>
      <w:r>
        <w:rPr>
          <w:rFonts w:ascii="Times New Roman"/>
          <w:b w:val="false"/>
          <w:i w:val="false"/>
          <w:color w:val="000000"/>
          <w:sz w:val="28"/>
        </w:rPr>
        <w:t>
      айырым белгілері бар сұрғылт түсті мундир;</w:t>
      </w:r>
    </w:p>
    <w:p>
      <w:pPr>
        <w:spacing w:after="0"/>
        <w:ind w:left="0"/>
        <w:jc w:val="both"/>
      </w:pPr>
      <w:r>
        <w:rPr>
          <w:rFonts w:ascii="Times New Roman"/>
          <w:b w:val="false"/>
          <w:i w:val="false"/>
          <w:color w:val="000000"/>
          <w:sz w:val="28"/>
        </w:rPr>
        <w:t>
      қара түсті юбка;</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қара түсті галстук;</w:t>
      </w:r>
    </w:p>
    <w:p>
      <w:pPr>
        <w:spacing w:after="0"/>
        <w:ind w:left="0"/>
        <w:jc w:val="both"/>
      </w:pPr>
      <w:r>
        <w:rPr>
          <w:rFonts w:ascii="Times New Roman"/>
          <w:b w:val="false"/>
          <w:i w:val="false"/>
          <w:color w:val="000000"/>
          <w:sz w:val="28"/>
        </w:rPr>
        <w:t>
      қара түсті іші жылы етік;</w:t>
      </w:r>
    </w:p>
    <w:p>
      <w:pPr>
        <w:spacing w:after="0"/>
        <w:ind w:left="0"/>
        <w:jc w:val="both"/>
      </w:pPr>
      <w:r>
        <w:rPr>
          <w:rFonts w:ascii="Times New Roman"/>
          <w:b w:val="false"/>
          <w:i w:val="false"/>
          <w:color w:val="000000"/>
          <w:sz w:val="28"/>
        </w:rPr>
        <w:t>
      қара түсті қолғап.</w:t>
      </w:r>
    </w:p>
    <w:bookmarkStart w:name="z22" w:id="18"/>
    <w:p>
      <w:pPr>
        <w:spacing w:after="0"/>
        <w:ind w:left="0"/>
        <w:jc w:val="both"/>
      </w:pPr>
      <w:r>
        <w:rPr>
          <w:rFonts w:ascii="Times New Roman"/>
          <w:b w:val="false"/>
          <w:i w:val="false"/>
          <w:color w:val="000000"/>
          <w:sz w:val="28"/>
        </w:rPr>
        <w:t>
      11. Күнделікті-далалық киім нысаны:</w:t>
      </w:r>
    </w:p>
    <w:bookmarkEnd w:id="18"/>
    <w:p>
      <w:pPr>
        <w:spacing w:after="0"/>
        <w:ind w:left="0"/>
        <w:jc w:val="both"/>
      </w:pPr>
      <w:r>
        <w:rPr>
          <w:rFonts w:ascii="Times New Roman"/>
          <w:b w:val="false"/>
          <w:i w:val="false"/>
          <w:color w:val="000000"/>
          <w:sz w:val="28"/>
        </w:rPr>
        <w:t>
      1) жазғы (</w:t>
      </w:r>
      <w:r>
        <w:rPr>
          <w:rFonts w:ascii="Times New Roman"/>
          <w:b w:val="false"/>
          <w:i w:val="false"/>
          <w:color w:val="000000"/>
          <w:sz w:val="28"/>
        </w:rPr>
        <w:t>11-сурет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бір түсті немесе бүркеніш түсті фуражка;</w:t>
      </w:r>
    </w:p>
    <w:p>
      <w:pPr>
        <w:spacing w:after="0"/>
        <w:ind w:left="0"/>
        <w:jc w:val="both"/>
      </w:pPr>
      <w:r>
        <w:rPr>
          <w:rFonts w:ascii="Times New Roman"/>
          <w:b w:val="false"/>
          <w:i w:val="false"/>
          <w:color w:val="000000"/>
          <w:sz w:val="28"/>
        </w:rPr>
        <w:t>
      бір түсті немесе бүркеніш түсті қысқа жеңді футболка;</w:t>
      </w:r>
    </w:p>
    <w:p>
      <w:pPr>
        <w:spacing w:after="0"/>
        <w:ind w:left="0"/>
        <w:jc w:val="both"/>
      </w:pPr>
      <w:r>
        <w:rPr>
          <w:rFonts w:ascii="Times New Roman"/>
          <w:b w:val="false"/>
          <w:i w:val="false"/>
          <w:color w:val="000000"/>
          <w:sz w:val="28"/>
        </w:rPr>
        <w:t>
      бір түсті немесе бүркеніш түсті айырым белгілері бар күртеше мен тік пішілген шалбар;</w:t>
      </w:r>
    </w:p>
    <w:p>
      <w:pPr>
        <w:spacing w:after="0"/>
        <w:ind w:left="0"/>
        <w:jc w:val="both"/>
      </w:pPr>
      <w:r>
        <w:rPr>
          <w:rFonts w:ascii="Times New Roman"/>
          <w:b w:val="false"/>
          <w:i w:val="false"/>
          <w:color w:val="000000"/>
          <w:sz w:val="28"/>
        </w:rPr>
        <w:t>
      бір түсті немесе бүркеніш түсті далалық белбеу; бір түсті биік қонышты бәтеңке;</w:t>
      </w:r>
    </w:p>
    <w:p>
      <w:pPr>
        <w:spacing w:after="0"/>
        <w:ind w:left="0"/>
        <w:jc w:val="both"/>
      </w:pPr>
      <w:r>
        <w:rPr>
          <w:rFonts w:ascii="Times New Roman"/>
          <w:b w:val="false"/>
          <w:i w:val="false"/>
          <w:color w:val="000000"/>
          <w:sz w:val="28"/>
        </w:rPr>
        <w:t>
      2) қысқы (</w:t>
      </w:r>
      <w:r>
        <w:rPr>
          <w:rFonts w:ascii="Times New Roman"/>
          <w:b w:val="false"/>
          <w:i w:val="false"/>
          <w:color w:val="000000"/>
          <w:sz w:val="28"/>
        </w:rPr>
        <w:t>12-сурет</w:t>
      </w:r>
      <w:r>
        <w:rPr>
          <w:rFonts w:ascii="Times New Roman"/>
          <w:b w:val="false"/>
          <w:i w:val="false"/>
          <w:color w:val="000000"/>
          <w:sz w:val="28"/>
        </w:rPr>
        <w:t>):</w:t>
      </w:r>
    </w:p>
    <w:p>
      <w:pPr>
        <w:spacing w:after="0"/>
        <w:ind w:left="0"/>
        <w:jc w:val="both"/>
      </w:pPr>
      <w:r>
        <w:rPr>
          <w:rFonts w:ascii="Times New Roman"/>
          <w:b w:val="false"/>
          <w:i w:val="false"/>
          <w:color w:val="000000"/>
          <w:sz w:val="28"/>
        </w:rPr>
        <w:t>
      бір түсті немесе бүркеніш түсті қысқы трикотаж бас киім;</w:t>
      </w:r>
    </w:p>
    <w:p>
      <w:pPr>
        <w:spacing w:after="0"/>
        <w:ind w:left="0"/>
        <w:jc w:val="both"/>
      </w:pPr>
      <w:r>
        <w:rPr>
          <w:rFonts w:ascii="Times New Roman"/>
          <w:b w:val="false"/>
          <w:i w:val="false"/>
          <w:color w:val="000000"/>
          <w:sz w:val="28"/>
        </w:rPr>
        <w:t>
      бір түсті немесе бүркеніш түсті ұзын жеңді футболка;</w:t>
      </w:r>
    </w:p>
    <w:p>
      <w:pPr>
        <w:spacing w:after="0"/>
        <w:ind w:left="0"/>
        <w:jc w:val="both"/>
      </w:pPr>
      <w:r>
        <w:rPr>
          <w:rFonts w:ascii="Times New Roman"/>
          <w:b w:val="false"/>
          <w:i w:val="false"/>
          <w:color w:val="000000"/>
          <w:sz w:val="28"/>
        </w:rPr>
        <w:t>
      бір түсті немесе бүркеніш түсті айырым белгілері бар жартылай жүн свитер;</w:t>
      </w:r>
    </w:p>
    <w:p>
      <w:pPr>
        <w:spacing w:after="0"/>
        <w:ind w:left="0"/>
        <w:jc w:val="both"/>
      </w:pPr>
      <w:r>
        <w:rPr>
          <w:rFonts w:ascii="Times New Roman"/>
          <w:b w:val="false"/>
          <w:i w:val="false"/>
          <w:color w:val="000000"/>
          <w:sz w:val="28"/>
        </w:rPr>
        <w:t>
      бір түсті немесе бүркеніш түсті айырым белгілері бар күртеше мен тік пішілген шалбар;</w:t>
      </w:r>
    </w:p>
    <w:p>
      <w:pPr>
        <w:spacing w:after="0"/>
        <w:ind w:left="0"/>
        <w:jc w:val="both"/>
      </w:pPr>
      <w:r>
        <w:rPr>
          <w:rFonts w:ascii="Times New Roman"/>
          <w:b w:val="false"/>
          <w:i w:val="false"/>
          <w:color w:val="000000"/>
          <w:sz w:val="28"/>
        </w:rPr>
        <w:t>
      қара түсті іші жылы қолғап;</w:t>
      </w:r>
    </w:p>
    <w:p>
      <w:pPr>
        <w:spacing w:after="0"/>
        <w:ind w:left="0"/>
        <w:jc w:val="both"/>
      </w:pPr>
      <w:r>
        <w:rPr>
          <w:rFonts w:ascii="Times New Roman"/>
          <w:b w:val="false"/>
          <w:i w:val="false"/>
          <w:color w:val="000000"/>
          <w:sz w:val="28"/>
        </w:rPr>
        <w:t>
      бір түсті іші жылы биік қонышты бәтеңке.</w:t>
      </w:r>
    </w:p>
    <w:bookmarkStart w:name="z23" w:id="19"/>
    <w:p>
      <w:pPr>
        <w:spacing w:after="0"/>
        <w:ind w:left="0"/>
        <w:jc w:val="left"/>
      </w:pPr>
      <w:r>
        <w:rPr>
          <w:rFonts w:ascii="Times New Roman"/>
          <w:b/>
          <w:i w:val="false"/>
          <w:color w:val="000000"/>
        </w:rPr>
        <w:t xml:space="preserve"> IV. Қазақстан Республикасының арнаулы мемлекеттік органдары қызметкерлерінің айырым белгілерінің сипаттамасы</w:t>
      </w:r>
      <w:r>
        <w:br/>
      </w:r>
      <w:r>
        <w:rPr>
          <w:rFonts w:ascii="Times New Roman"/>
          <w:b/>
          <w:i w:val="false"/>
          <w:color w:val="000000"/>
        </w:rPr>
        <w:t>3-тарау. Погон үлгілерінің сипаттамасы</w:t>
      </w:r>
    </w:p>
    <w:bookmarkEnd w:id="19"/>
    <w:bookmarkStart w:name="z25" w:id="20"/>
    <w:p>
      <w:pPr>
        <w:spacing w:after="0"/>
        <w:ind w:left="0"/>
        <w:jc w:val="both"/>
      </w:pPr>
      <w:r>
        <w:rPr>
          <w:rFonts w:ascii="Times New Roman"/>
          <w:b w:val="false"/>
          <w:i w:val="false"/>
          <w:color w:val="000000"/>
          <w:sz w:val="28"/>
        </w:rPr>
        <w:t>
      12. Погондар мыналарға бөлінеді:</w:t>
      </w:r>
    </w:p>
    <w:bookmarkEnd w:id="20"/>
    <w:p>
      <w:pPr>
        <w:spacing w:after="0"/>
        <w:ind w:left="0"/>
        <w:jc w:val="both"/>
      </w:pPr>
      <w:r>
        <w:rPr>
          <w:rFonts w:ascii="Times New Roman"/>
          <w:b w:val="false"/>
          <w:i w:val="false"/>
          <w:color w:val="000000"/>
          <w:sz w:val="28"/>
        </w:rPr>
        <w:t>
      арналуы бойынша — ерекше салтанатты, салтанатты және күнделікті-далалық киім нысандары үшін;</w:t>
      </w:r>
    </w:p>
    <w:p>
      <w:pPr>
        <w:spacing w:after="0"/>
        <w:ind w:left="0"/>
        <w:jc w:val="both"/>
      </w:pPr>
      <w:r>
        <w:rPr>
          <w:rFonts w:ascii="Times New Roman"/>
          <w:b w:val="false"/>
          <w:i w:val="false"/>
          <w:color w:val="000000"/>
          <w:sz w:val="28"/>
        </w:rPr>
        <w:t>
      бекіту тәсілі бойынша - жапсыра тігілетін.</w:t>
      </w:r>
    </w:p>
    <w:bookmarkStart w:name="z26" w:id="21"/>
    <w:p>
      <w:pPr>
        <w:spacing w:after="0"/>
        <w:ind w:left="0"/>
        <w:jc w:val="both"/>
      </w:pPr>
      <w:r>
        <w:rPr>
          <w:rFonts w:ascii="Times New Roman"/>
          <w:b w:val="false"/>
          <w:i w:val="false"/>
          <w:color w:val="000000"/>
          <w:sz w:val="28"/>
        </w:rPr>
        <w:t>
      13. Погондар:</w:t>
      </w:r>
    </w:p>
    <w:bookmarkEnd w:id="21"/>
    <w:p>
      <w:pPr>
        <w:spacing w:after="0"/>
        <w:ind w:left="0"/>
        <w:jc w:val="both"/>
      </w:pPr>
      <w:r>
        <w:rPr>
          <w:rFonts w:ascii="Times New Roman"/>
          <w:b w:val="false"/>
          <w:i w:val="false"/>
          <w:color w:val="000000"/>
          <w:sz w:val="28"/>
        </w:rPr>
        <w:t>
      1) жоғары офицерлік құрамының ерекше салтанатты киім нысанының мундирлерінде — ақ сары түсті;</w:t>
      </w:r>
    </w:p>
    <w:p>
      <w:pPr>
        <w:spacing w:after="0"/>
        <w:ind w:left="0"/>
        <w:jc w:val="both"/>
      </w:pPr>
      <w:r>
        <w:rPr>
          <w:rFonts w:ascii="Times New Roman"/>
          <w:b w:val="false"/>
          <w:i w:val="false"/>
          <w:color w:val="000000"/>
          <w:sz w:val="28"/>
        </w:rPr>
        <w:t>
      2) жоғары, аға, кіші офицерлік құрамның, сержанттардың, қатардағы жауынгерлердің, курсанттардың салтанатты киім нысанының мундирлері мен пальтоларында — сұрғылт түсті тағылады.</w:t>
      </w:r>
    </w:p>
    <w:bookmarkStart w:name="z27" w:id="22"/>
    <w:p>
      <w:pPr>
        <w:spacing w:after="0"/>
        <w:ind w:left="0"/>
        <w:jc w:val="both"/>
      </w:pPr>
      <w:r>
        <w:rPr>
          <w:rFonts w:ascii="Times New Roman"/>
          <w:b w:val="false"/>
          <w:i w:val="false"/>
          <w:color w:val="000000"/>
          <w:sz w:val="28"/>
        </w:rPr>
        <w:t>
      14. Погондар да диаметрі 14 мм алтын түстес нысанды түйме орналастырылады, погонның жоғарғы жиегінен түйменің ортасына дейінгі арақашықтық 10 мм.</w:t>
      </w:r>
    </w:p>
    <w:bookmarkEnd w:id="22"/>
    <w:bookmarkStart w:name="z28" w:id="23"/>
    <w:p>
      <w:pPr>
        <w:spacing w:after="0"/>
        <w:ind w:left="0"/>
        <w:jc w:val="both"/>
      </w:pPr>
      <w:r>
        <w:rPr>
          <w:rFonts w:ascii="Times New Roman"/>
          <w:b w:val="false"/>
          <w:i w:val="false"/>
          <w:color w:val="000000"/>
          <w:sz w:val="28"/>
        </w:rPr>
        <w:t>
      15. Жапсыра тігілетін погондардың көлемі: ұзындығы 13 см, ені 5 см.</w:t>
      </w:r>
    </w:p>
    <w:bookmarkEnd w:id="23"/>
    <w:bookmarkStart w:name="z29" w:id="24"/>
    <w:p>
      <w:pPr>
        <w:spacing w:after="0"/>
        <w:ind w:left="0"/>
        <w:jc w:val="both"/>
      </w:pPr>
      <w:r>
        <w:rPr>
          <w:rFonts w:ascii="Times New Roman"/>
          <w:b w:val="false"/>
          <w:i w:val="false"/>
          <w:color w:val="000000"/>
          <w:sz w:val="28"/>
        </w:rPr>
        <w:t>
      16. Ерекше салтанатты және салтанатты киім нысаны погондардың негізіне мыналар орналастырылған:</w:t>
      </w:r>
    </w:p>
    <w:bookmarkEnd w:id="24"/>
    <w:p>
      <w:pPr>
        <w:spacing w:after="0"/>
        <w:ind w:left="0"/>
        <w:jc w:val="both"/>
      </w:pPr>
      <w:r>
        <w:rPr>
          <w:rFonts w:ascii="Times New Roman"/>
          <w:b w:val="false"/>
          <w:i w:val="false"/>
          <w:color w:val="000000"/>
          <w:sz w:val="28"/>
        </w:rPr>
        <w:t>
      1) күміс түстес ұлттық өрнектің бейнесі:</w:t>
      </w:r>
    </w:p>
    <w:p>
      <w:pPr>
        <w:spacing w:after="0"/>
        <w:ind w:left="0"/>
        <w:jc w:val="both"/>
      </w:pPr>
      <w:r>
        <w:rPr>
          <w:rFonts w:ascii="Times New Roman"/>
          <w:b w:val="false"/>
          <w:i w:val="false"/>
          <w:color w:val="000000"/>
          <w:sz w:val="28"/>
        </w:rPr>
        <w:t>
      жоғары офицерлік құрам үшін - погонның ортасына, он, және сол шетіне; аға және кіші офицерлік құрам үшін - погонның оң және сол жағына; сержанттар, қатардағы жауынгерлер және курсанттар үшін - погонның ортасында;</w:t>
      </w:r>
    </w:p>
    <w:p>
      <w:pPr>
        <w:spacing w:after="0"/>
        <w:ind w:left="0"/>
        <w:jc w:val="both"/>
      </w:pPr>
      <w:r>
        <w:rPr>
          <w:rFonts w:ascii="Times New Roman"/>
          <w:b w:val="false"/>
          <w:i w:val="false"/>
          <w:color w:val="000000"/>
          <w:sz w:val="28"/>
        </w:rPr>
        <w:t>
      2) жоғары офицерлік құрам үшін — погонның төменгі шетіне алтындатылған зер жіппен кестеленген қалықтап ұшқан қыран орналастырылған, погонның төменгі жиегінен қыранның төменгі жиегіне дейінгі арақашықтық 8 мм;</w:t>
      </w:r>
    </w:p>
    <w:p>
      <w:pPr>
        <w:spacing w:after="0"/>
        <w:ind w:left="0"/>
        <w:jc w:val="both"/>
      </w:pPr>
      <w:r>
        <w:rPr>
          <w:rFonts w:ascii="Times New Roman"/>
          <w:b w:val="false"/>
          <w:i w:val="false"/>
          <w:color w:val="000000"/>
          <w:sz w:val="28"/>
        </w:rPr>
        <w:t>
      3) аға офицерлік құрам үшін - көктікен түсті ені 2 мм екі тік жолақ, погонның жиегінен арақашықтығы 14 мм;</w:t>
      </w:r>
    </w:p>
    <w:p>
      <w:pPr>
        <w:spacing w:after="0"/>
        <w:ind w:left="0"/>
        <w:jc w:val="both"/>
      </w:pPr>
      <w:r>
        <w:rPr>
          <w:rFonts w:ascii="Times New Roman"/>
          <w:b w:val="false"/>
          <w:i w:val="false"/>
          <w:color w:val="000000"/>
          <w:sz w:val="28"/>
        </w:rPr>
        <w:t>
      4) кіші офицерлік құрам үшін - көктікен түсті ені 2 мм, погонның ортасында бір тік жолақ;</w:t>
      </w:r>
    </w:p>
    <w:p>
      <w:pPr>
        <w:spacing w:after="0"/>
        <w:ind w:left="0"/>
        <w:jc w:val="both"/>
      </w:pPr>
      <w:r>
        <w:rPr>
          <w:rFonts w:ascii="Times New Roman"/>
          <w:b w:val="false"/>
          <w:i w:val="false"/>
          <w:color w:val="000000"/>
          <w:sz w:val="28"/>
        </w:rPr>
        <w:t>
      5) сержанттар үшін - көктікен түсті, погонның төменгі жиегінен ені 2 мм бір көлденең жолақ, арнаулы атағына сәйкес тігілген не металл көлденең жапсырмалар;</w:t>
      </w:r>
    </w:p>
    <w:p>
      <w:pPr>
        <w:spacing w:after="0"/>
        <w:ind w:left="0"/>
        <w:jc w:val="both"/>
      </w:pPr>
      <w:r>
        <w:rPr>
          <w:rFonts w:ascii="Times New Roman"/>
          <w:b w:val="false"/>
          <w:i w:val="false"/>
          <w:color w:val="000000"/>
          <w:sz w:val="28"/>
        </w:rPr>
        <w:t>
      Бұрыштары жоғары қаратып погонның осьтік сызығы бойына тік орналастырылған бұрыштамалар түріндегі жапсырмалар. Жалпақ жапсырманың ені - 15 мм, жіңішке жапсырманың ені - 7 мм, жапсырманың ұзындығы - 30 мм, жапсырмалар арасындағы арақашықтық - 2 мм, погонның төменгі жиегінен жапсырмалардың төменгі жиегіне дейінгі арақашықтық - 8 мм;</w:t>
      </w:r>
    </w:p>
    <w:p>
      <w:pPr>
        <w:spacing w:after="0"/>
        <w:ind w:left="0"/>
        <w:jc w:val="both"/>
      </w:pPr>
      <w:r>
        <w:rPr>
          <w:rFonts w:ascii="Times New Roman"/>
          <w:b w:val="false"/>
          <w:i w:val="false"/>
          <w:color w:val="000000"/>
          <w:sz w:val="28"/>
        </w:rPr>
        <w:t>
      6) курсанттар үшін - көктікен түсті, погонның төменгі жиегінен ені 2 мм арнаулы атағына сәйкес тігілген не металл көлденең жапсырмалар, сондай-ақ тігілген не металл көлденең әріптер. Әріптердің биіктігі - 20 мм, погонның төменгі жиегінен әріптердің төменгі жиегіне дейінгі арақашықтық - 8 мм. Әріптерді жапсырмалармен бірге пайдаланған жағдайда әріптің жоғарғы жиегінен жапсырмалардың төменгі жиегіне дейінгі арақашықтық — 2 мм.</w:t>
      </w:r>
    </w:p>
    <w:p>
      <w:pPr>
        <w:spacing w:after="0"/>
        <w:ind w:left="0"/>
        <w:jc w:val="both"/>
      </w:pPr>
      <w:r>
        <w:rPr>
          <w:rFonts w:ascii="Times New Roman"/>
          <w:b w:val="false"/>
          <w:i w:val="false"/>
          <w:color w:val="000000"/>
          <w:sz w:val="28"/>
        </w:rPr>
        <w:t>
      7) қатардағы жауынгерлер үшін - погонның төменгі жиегінен ені 2 мм көктікен түсті бір көлденең жолақ.</w:t>
      </w:r>
    </w:p>
    <w:bookmarkStart w:name="z30" w:id="25"/>
    <w:p>
      <w:pPr>
        <w:spacing w:after="0"/>
        <w:ind w:left="0"/>
        <w:jc w:val="both"/>
      </w:pPr>
      <w:r>
        <w:rPr>
          <w:rFonts w:ascii="Times New Roman"/>
          <w:b w:val="false"/>
          <w:i w:val="false"/>
          <w:color w:val="000000"/>
          <w:sz w:val="28"/>
        </w:rPr>
        <w:t>
      17. Ерекше салтанатты және салтанатты киім нысаны погондардың көмкермесі алтын түстес. Жоғары офицерлік құрамның көмкермесі алтындатылған зер жіппен кестеленген. Аға офицерлік және кіші офицерлік құрам, сержанттар, қатардағы жауынгерлер және курсанттар үшін - алтындатылған жіппен кестеленген.</w:t>
      </w:r>
    </w:p>
    <w:bookmarkEnd w:id="25"/>
    <w:bookmarkStart w:name="z31" w:id="26"/>
    <w:p>
      <w:pPr>
        <w:spacing w:after="0"/>
        <w:ind w:left="0"/>
        <w:jc w:val="both"/>
      </w:pPr>
      <w:r>
        <w:rPr>
          <w:rFonts w:ascii="Times New Roman"/>
          <w:b w:val="false"/>
          <w:i w:val="false"/>
          <w:color w:val="000000"/>
          <w:sz w:val="28"/>
        </w:rPr>
        <w:t>
      18. Жоғары офицерлік құрамның погондарына арнаулы атағына сәйкес погонның ортасындағы осьтік сызығы бойына алтындатылған зер жіппен кестеленген көктікен түспен көмкерілген диаметрі 25 мм жұлдыздар орналастырылады, погонның төменгі жиегінен жұлдыздың ортасына дейінгі арақашықтық 30 мм ("генерал-майор" арнаулы атағында — 55 мм), погон бойындағы жұлдыздардың арақашықтығы - 25 мм (</w:t>
      </w:r>
      <w:r>
        <w:rPr>
          <w:rFonts w:ascii="Times New Roman"/>
          <w:b w:val="false"/>
          <w:i w:val="false"/>
          <w:color w:val="000000"/>
          <w:sz w:val="28"/>
        </w:rPr>
        <w:t>13-сурет</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19. Аға офицерлік құрамның погондарына диаметрі 20 мм алтын түстес металл жұлдыздар орналастырылады (</w:t>
      </w:r>
      <w:r>
        <w:rPr>
          <w:rFonts w:ascii="Times New Roman"/>
          <w:b w:val="false"/>
          <w:i w:val="false"/>
          <w:color w:val="000000"/>
          <w:sz w:val="28"/>
        </w:rPr>
        <w:t>14-сурет</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Жұлдыздар арнаулы атағына сәйкес орналастырылады:</w:t>
      </w:r>
    </w:p>
    <w:p>
      <w:pPr>
        <w:spacing w:after="0"/>
        <w:ind w:left="0"/>
        <w:jc w:val="both"/>
      </w:pPr>
      <w:r>
        <w:rPr>
          <w:rFonts w:ascii="Times New Roman"/>
          <w:b w:val="false"/>
          <w:i w:val="false"/>
          <w:color w:val="000000"/>
          <w:sz w:val="28"/>
        </w:rPr>
        <w:t>
      1) полковниктерде - үш жұлдыз, олардың төменгі екеуі погонның осьтік сызығы бойы мен жиегі арасындағы ортада екі жағынан орналастырылған, погонның төменгі жиегінен жұлдыз ортасына дейінгі арақашықтық — 35 мм, үшінші жұлдызы - погонның осьтік сызығы бойына алғашқы екеуінен жоғары, погон бойындағы жұлдыздар орталығының арақашықтығы - 25 мм;</w:t>
      </w:r>
    </w:p>
    <w:p>
      <w:pPr>
        <w:spacing w:after="0"/>
        <w:ind w:left="0"/>
        <w:jc w:val="both"/>
      </w:pPr>
      <w:r>
        <w:rPr>
          <w:rFonts w:ascii="Times New Roman"/>
          <w:b w:val="false"/>
          <w:i w:val="false"/>
          <w:color w:val="000000"/>
          <w:sz w:val="28"/>
        </w:rPr>
        <w:t>
      2) подполковниктерде — екі жұлдыз, погонның осьтік сызығы бойы мен жиегі арасындағы ортада екі жағынан орналастырылған, погонның төменгі жиегінен жұлдыз ортасына дейінгі арақашықтық - 35 мм;</w:t>
      </w:r>
    </w:p>
    <w:p>
      <w:pPr>
        <w:spacing w:after="0"/>
        <w:ind w:left="0"/>
        <w:jc w:val="both"/>
      </w:pPr>
      <w:r>
        <w:rPr>
          <w:rFonts w:ascii="Times New Roman"/>
          <w:b w:val="false"/>
          <w:i w:val="false"/>
          <w:color w:val="000000"/>
          <w:sz w:val="28"/>
        </w:rPr>
        <w:t>
      3) майорларда - бір жұлдыз, погонның осьтік сызығы бойынша орналастырылған, погонның төменгі жиегінен жұлдыз ортасына дейінгі арақашықтық - 55 мм.</w:t>
      </w:r>
    </w:p>
    <w:bookmarkStart w:name="z33" w:id="28"/>
    <w:p>
      <w:pPr>
        <w:spacing w:after="0"/>
        <w:ind w:left="0"/>
        <w:jc w:val="both"/>
      </w:pPr>
      <w:r>
        <w:rPr>
          <w:rFonts w:ascii="Times New Roman"/>
          <w:b w:val="false"/>
          <w:i w:val="false"/>
          <w:color w:val="000000"/>
          <w:sz w:val="28"/>
        </w:rPr>
        <w:t>
      20. Кіші офицерлік құрамның погондарында диаметрі 14 мм алтын түстес металл жұлдыздар орналастырылады (</w:t>
      </w:r>
      <w:r>
        <w:rPr>
          <w:rFonts w:ascii="Times New Roman"/>
          <w:b w:val="false"/>
          <w:i w:val="false"/>
          <w:color w:val="000000"/>
          <w:sz w:val="28"/>
        </w:rPr>
        <w:t>15-сурет</w:t>
      </w:r>
      <w:r>
        <w:rPr>
          <w:rFonts w:ascii="Times New Roman"/>
          <w:b w:val="false"/>
          <w:i w:val="false"/>
          <w:color w:val="000000"/>
          <w:sz w:val="28"/>
        </w:rPr>
        <w:t>).</w:t>
      </w:r>
    </w:p>
    <w:bookmarkEnd w:id="28"/>
    <w:p>
      <w:pPr>
        <w:spacing w:after="0"/>
        <w:ind w:left="0"/>
        <w:jc w:val="both"/>
      </w:pPr>
      <w:r>
        <w:rPr>
          <w:rFonts w:ascii="Times New Roman"/>
          <w:b w:val="false"/>
          <w:i w:val="false"/>
          <w:color w:val="000000"/>
          <w:sz w:val="28"/>
        </w:rPr>
        <w:t>
      Жұлдыздар арнаулы атағына сәйкес орналастырылады:</w:t>
      </w:r>
    </w:p>
    <w:p>
      <w:pPr>
        <w:spacing w:after="0"/>
        <w:ind w:left="0"/>
        <w:jc w:val="both"/>
      </w:pPr>
      <w:r>
        <w:rPr>
          <w:rFonts w:ascii="Times New Roman"/>
          <w:b w:val="false"/>
          <w:i w:val="false"/>
          <w:color w:val="000000"/>
          <w:sz w:val="28"/>
        </w:rPr>
        <w:t>
      1) капитандарда - төрт жұлдыз, олардың төменгі екеуі погонның осьтік сызығы бойы мен жиегі арасындағы ортада екі жағынан орналастырылған, погонның төменгі жиегінен жұлдыз ортасына дейінгі арақашықтық — 30 мм, үшінші және төртінші жұлдызы — погонның осьтік сызығы бойына алғашқы екеуінен жоғары, погон бойындағы жұлдыздар орталығының арақашықтығы - 20 мм;</w:t>
      </w:r>
    </w:p>
    <w:p>
      <w:pPr>
        <w:spacing w:after="0"/>
        <w:ind w:left="0"/>
        <w:jc w:val="both"/>
      </w:pPr>
      <w:r>
        <w:rPr>
          <w:rFonts w:ascii="Times New Roman"/>
          <w:b w:val="false"/>
          <w:i w:val="false"/>
          <w:color w:val="000000"/>
          <w:sz w:val="28"/>
        </w:rPr>
        <w:t>
      2) аға лейтенанттарда — үш жұлдыз, олардың төменгі екеуі погонның осьтік сызығы бойы мен жиегі арасындағы ортада екі жағынан орналастырылған, погонның төменгі жиегінен жұлдыз ортасына дейінгі арақашықтық — 30 мм, үшінші жұлдызы - погонның осьтік сызығы бойына алғашқы екеуінен жоғары, погон бойындағы жұлдыздар орталығының арақашықтығы — 25 мм;</w:t>
      </w:r>
    </w:p>
    <w:p>
      <w:pPr>
        <w:spacing w:after="0"/>
        <w:ind w:left="0"/>
        <w:jc w:val="both"/>
      </w:pPr>
      <w:r>
        <w:rPr>
          <w:rFonts w:ascii="Times New Roman"/>
          <w:b w:val="false"/>
          <w:i w:val="false"/>
          <w:color w:val="000000"/>
          <w:sz w:val="28"/>
        </w:rPr>
        <w:t>
      3) лейтенанттарда - екі жұлдыз, погонның осьтік сызығы бойы мен жиегі арасындағы ортада екі жағынан орналастырылған, погонның төменгі жиегінен жұлдыз ортасына дейінгі арақашықтық - 30 мм.</w:t>
      </w:r>
    </w:p>
    <w:bookmarkStart w:name="z34" w:id="29"/>
    <w:p>
      <w:pPr>
        <w:spacing w:after="0"/>
        <w:ind w:left="0"/>
        <w:jc w:val="both"/>
      </w:pPr>
      <w:r>
        <w:rPr>
          <w:rFonts w:ascii="Times New Roman"/>
          <w:b w:val="false"/>
          <w:i w:val="false"/>
          <w:color w:val="000000"/>
          <w:sz w:val="28"/>
        </w:rPr>
        <w:t>
      21. Сержанттардың погондарына арнаулы атағына сәйкес жапсырмалар орналастырылады (</w:t>
      </w:r>
      <w:r>
        <w:rPr>
          <w:rFonts w:ascii="Times New Roman"/>
          <w:b w:val="false"/>
          <w:i w:val="false"/>
          <w:color w:val="000000"/>
          <w:sz w:val="28"/>
        </w:rPr>
        <w:t>16-сурет</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1) аға сержанттарда - бір жалпақ жапсырма;</w:t>
      </w:r>
    </w:p>
    <w:p>
      <w:pPr>
        <w:spacing w:after="0"/>
        <w:ind w:left="0"/>
        <w:jc w:val="both"/>
      </w:pPr>
      <w:r>
        <w:rPr>
          <w:rFonts w:ascii="Times New Roman"/>
          <w:b w:val="false"/>
          <w:i w:val="false"/>
          <w:color w:val="000000"/>
          <w:sz w:val="28"/>
        </w:rPr>
        <w:t>
      2) сержанттарда — үш жіңішке жапсырма;</w:t>
      </w:r>
    </w:p>
    <w:p>
      <w:pPr>
        <w:spacing w:after="0"/>
        <w:ind w:left="0"/>
        <w:jc w:val="both"/>
      </w:pPr>
      <w:r>
        <w:rPr>
          <w:rFonts w:ascii="Times New Roman"/>
          <w:b w:val="false"/>
          <w:i w:val="false"/>
          <w:color w:val="000000"/>
          <w:sz w:val="28"/>
        </w:rPr>
        <w:t>
      3) кіші сержанттарда - екі жіңішке жапсырма.</w:t>
      </w:r>
    </w:p>
    <w:bookmarkStart w:name="z35" w:id="30"/>
    <w:p>
      <w:pPr>
        <w:spacing w:after="0"/>
        <w:ind w:left="0"/>
        <w:jc w:val="both"/>
      </w:pPr>
      <w:r>
        <w:rPr>
          <w:rFonts w:ascii="Times New Roman"/>
          <w:b w:val="false"/>
          <w:i w:val="false"/>
          <w:color w:val="000000"/>
          <w:sz w:val="28"/>
        </w:rPr>
        <w:t>
      22. Курсанттардың погондарына "К" әрпінен жоғары, жапсырмалар арнаулы атағына сәйкес орналастырылады (</w:t>
      </w:r>
      <w:r>
        <w:rPr>
          <w:rFonts w:ascii="Times New Roman"/>
          <w:b w:val="false"/>
          <w:i w:val="false"/>
          <w:color w:val="000000"/>
          <w:sz w:val="28"/>
        </w:rPr>
        <w:t>17-сурет</w:t>
      </w:r>
      <w:r>
        <w:rPr>
          <w:rFonts w:ascii="Times New Roman"/>
          <w:b w:val="false"/>
          <w:i w:val="false"/>
          <w:color w:val="000000"/>
          <w:sz w:val="28"/>
        </w:rPr>
        <w:t>):</w:t>
      </w:r>
    </w:p>
    <w:bookmarkEnd w:id="30"/>
    <w:p>
      <w:pPr>
        <w:spacing w:after="0"/>
        <w:ind w:left="0"/>
        <w:jc w:val="both"/>
      </w:pPr>
      <w:r>
        <w:rPr>
          <w:rFonts w:ascii="Times New Roman"/>
          <w:b w:val="false"/>
          <w:i w:val="false"/>
          <w:color w:val="000000"/>
          <w:sz w:val="28"/>
        </w:rPr>
        <w:t>
      1) аға сержанттарда - бір жалпақ жапсырма;</w:t>
      </w:r>
    </w:p>
    <w:p>
      <w:pPr>
        <w:spacing w:after="0"/>
        <w:ind w:left="0"/>
        <w:jc w:val="both"/>
      </w:pPr>
      <w:r>
        <w:rPr>
          <w:rFonts w:ascii="Times New Roman"/>
          <w:b w:val="false"/>
          <w:i w:val="false"/>
          <w:color w:val="000000"/>
          <w:sz w:val="28"/>
        </w:rPr>
        <w:t>
      2) сержанттарда — үш жіңішке жапсырма;</w:t>
      </w:r>
    </w:p>
    <w:p>
      <w:pPr>
        <w:spacing w:after="0"/>
        <w:ind w:left="0"/>
        <w:jc w:val="both"/>
      </w:pPr>
      <w:r>
        <w:rPr>
          <w:rFonts w:ascii="Times New Roman"/>
          <w:b w:val="false"/>
          <w:i w:val="false"/>
          <w:color w:val="000000"/>
          <w:sz w:val="28"/>
        </w:rPr>
        <w:t>
      3) кіші сержанттарда - екі жіңішке жапсырма.</w:t>
      </w:r>
    </w:p>
    <w:bookmarkStart w:name="z36" w:id="31"/>
    <w:p>
      <w:pPr>
        <w:spacing w:after="0"/>
        <w:ind w:left="0"/>
        <w:jc w:val="both"/>
      </w:pPr>
      <w:r>
        <w:rPr>
          <w:rFonts w:ascii="Times New Roman"/>
          <w:b w:val="false"/>
          <w:i w:val="false"/>
          <w:color w:val="000000"/>
          <w:sz w:val="28"/>
        </w:rPr>
        <w:t>
      23. Қатардағы жауынгерлердің погондарында арнаулы атақтары бойынша айырым белгілері көрсетілмейді.</w:t>
      </w:r>
    </w:p>
    <w:bookmarkEnd w:id="31"/>
    <w:bookmarkStart w:name="z37" w:id="32"/>
    <w:p>
      <w:pPr>
        <w:spacing w:after="0"/>
        <w:ind w:left="0"/>
        <w:jc w:val="left"/>
      </w:pPr>
      <w:r>
        <w:rPr>
          <w:rFonts w:ascii="Times New Roman"/>
          <w:b/>
          <w:i w:val="false"/>
          <w:color w:val="000000"/>
        </w:rPr>
        <w:t xml:space="preserve"> 4-тарау. Жеңдегі және кеудедегі айырым белгілері үлгілерінің</w:t>
      </w:r>
      <w:r>
        <w:br/>
      </w:r>
      <w:r>
        <w:rPr>
          <w:rFonts w:ascii="Times New Roman"/>
          <w:b/>
          <w:i w:val="false"/>
          <w:color w:val="000000"/>
        </w:rPr>
        <w:t>сипаттамасы</w:t>
      </w:r>
    </w:p>
    <w:bookmarkEnd w:id="32"/>
    <w:bookmarkStart w:name="z38" w:id="33"/>
    <w:p>
      <w:pPr>
        <w:spacing w:after="0"/>
        <w:ind w:left="0"/>
        <w:jc w:val="both"/>
      </w:pPr>
      <w:r>
        <w:rPr>
          <w:rFonts w:ascii="Times New Roman"/>
          <w:b w:val="false"/>
          <w:i w:val="false"/>
          <w:color w:val="000000"/>
          <w:sz w:val="28"/>
        </w:rPr>
        <w:t>
      24. Шеврондар - өз арасында қызметкердің, арнаулы қызметке қатыстылығын көрсететін, Қазақстан Республикасы Ұлттық қауіпсіздік комитетіне, Қазақстан Республикасы Мемлекеттік күзет қызметіне тиістілігін айқындайтын бейнелермен, жазулармен ерекшеленетін матадан жасалған стандартталған жеңдегі айырым белгілері.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2014.10.06 </w:t>
      </w:r>
      <w:r>
        <w:rPr>
          <w:rFonts w:ascii="Times New Roman"/>
          <w:b w:val="false"/>
          <w:i w:val="false"/>
          <w:color w:val="000000"/>
          <w:sz w:val="28"/>
        </w:rPr>
        <w:t>№ 922</w:t>
      </w:r>
      <w:r>
        <w:rPr>
          <w:rFonts w:ascii="Times New Roman"/>
          <w:b w:val="false"/>
          <w:i w:val="false"/>
          <w:color w:val="ff0000"/>
          <w:sz w:val="28"/>
        </w:rPr>
        <w:t xml:space="preserve"> Жарлығымен; өзгеріс енгізілді - ҚР Президентінің 18.09.2019 </w:t>
      </w:r>
      <w:r>
        <w:rPr>
          <w:rFonts w:ascii="Times New Roman"/>
          <w:b w:val="false"/>
          <w:i w:val="false"/>
          <w:color w:val="000000"/>
          <w:sz w:val="28"/>
        </w:rPr>
        <w:t>№ 163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25. Қазақстан Республикасы Ұлттық қауіпсіздік комитетінің қызметкерлерінде киім-кешектің (салтанатты жейдеден басқа) сол жақ жеңіне жапсыра тігілетін шеврондары, алтын түсті (сары) жиекпен көмкерілген, ортасында көгілдір түсті (көк) және сырты көктікен (көк) түсті шеңбері бар диаметрі - 70 мм дөңгелек қалқан түрінде болады (</w:t>
      </w:r>
      <w:r>
        <w:rPr>
          <w:rFonts w:ascii="Times New Roman"/>
          <w:b w:val="false"/>
          <w:i w:val="false"/>
          <w:color w:val="000000"/>
          <w:sz w:val="28"/>
        </w:rPr>
        <w:t>18-сурет</w:t>
      </w:r>
      <w:r>
        <w:rPr>
          <w:rFonts w:ascii="Times New Roman"/>
          <w:b w:val="false"/>
          <w:i w:val="false"/>
          <w:color w:val="000000"/>
          <w:sz w:val="28"/>
        </w:rPr>
        <w:t>).</w:t>
      </w:r>
    </w:p>
    <w:bookmarkEnd w:id="34"/>
    <w:p>
      <w:pPr>
        <w:spacing w:after="0"/>
        <w:ind w:left="0"/>
        <w:jc w:val="both"/>
      </w:pPr>
      <w:r>
        <w:rPr>
          <w:rFonts w:ascii="Times New Roman"/>
          <w:b w:val="false"/>
          <w:i w:val="false"/>
          <w:color w:val="000000"/>
          <w:sz w:val="28"/>
        </w:rPr>
        <w:t>
      Қалқанның сыртқы шеңберін бойлай: үстіңгі жағында "ҚАЗАҚСТАН РЕСПУБЛИКАСЫ", төменгі жағында "ҰЛТТЫҚ ҚАУІПСІЗДІК КОМИТЕТІ" деген жазу. Жазулар күміс (ақ) түсте жасалған.</w:t>
      </w:r>
    </w:p>
    <w:p>
      <w:pPr>
        <w:spacing w:after="0"/>
        <w:ind w:left="0"/>
        <w:jc w:val="both"/>
      </w:pPr>
      <w:r>
        <w:rPr>
          <w:rFonts w:ascii="Times New Roman"/>
          <w:b w:val="false"/>
          <w:i w:val="false"/>
          <w:color w:val="000000"/>
          <w:sz w:val="28"/>
        </w:rPr>
        <w:t>
      Қалқанның ортасында жеті доғал шұғыласы бар, алтын (сары) негізіне күрең қызыл (қою қызыл) түсті айшықты жеті қырлы жұлдыз орналасқан.</w:t>
      </w:r>
    </w:p>
    <w:p>
      <w:pPr>
        <w:spacing w:after="0"/>
        <w:ind w:left="0"/>
        <w:jc w:val="both"/>
      </w:pPr>
      <w:r>
        <w:rPr>
          <w:rFonts w:ascii="Times New Roman"/>
          <w:b w:val="false"/>
          <w:i w:val="false"/>
          <w:color w:val="000000"/>
          <w:sz w:val="28"/>
        </w:rPr>
        <w:t>
      Жұлдыздың ортасында - көктікен (көк) түсті кіші қалқан орналасқан. Алтын (сары) жиекпен көмкерілген қалқанды бойлай "НАМЫС. АЙБЫН. ОТАН" деген күміс (ақ) түсте жасалған жазулар (ұран) жазылған.</w:t>
      </w:r>
    </w:p>
    <w:p>
      <w:pPr>
        <w:spacing w:after="0"/>
        <w:ind w:left="0"/>
        <w:jc w:val="both"/>
      </w:pPr>
      <w:r>
        <w:rPr>
          <w:rFonts w:ascii="Times New Roman"/>
          <w:b w:val="false"/>
          <w:i w:val="false"/>
          <w:color w:val="000000"/>
          <w:sz w:val="28"/>
        </w:rPr>
        <w:t>
      Қалқанның ортасында - көгілдір (көк) түстің аясында алтын (сары) түсті айшықты киіз үй күмбезі (тұлға сүйеніші) - шаңырақтың бейнесі.</w:t>
      </w:r>
    </w:p>
    <w:p>
      <w:pPr>
        <w:spacing w:after="0"/>
        <w:ind w:left="0"/>
        <w:jc w:val="both"/>
      </w:pPr>
      <w:r>
        <w:rPr>
          <w:rFonts w:ascii="Times New Roman"/>
          <w:b w:val="false"/>
          <w:i w:val="false"/>
          <w:color w:val="000000"/>
          <w:sz w:val="28"/>
        </w:rPr>
        <w:t>
      Эмблеманың негізгі бөлшектерін жекелеген эмблемалар ретінде қолдануға рұқсат етіледі:</w:t>
      </w:r>
    </w:p>
    <w:p>
      <w:pPr>
        <w:spacing w:after="0"/>
        <w:ind w:left="0"/>
        <w:jc w:val="both"/>
      </w:pPr>
      <w:r>
        <w:rPr>
          <w:rFonts w:ascii="Times New Roman"/>
          <w:b w:val="false"/>
          <w:i w:val="false"/>
          <w:color w:val="000000"/>
          <w:sz w:val="28"/>
        </w:rPr>
        <w:t>
      кіші қалқан және шаңырағы бар, ұран жазылған жұлдыз (орта эмблема); ұрансыз шаңырағы бар кіші қалқан (кіші эмблема).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25-тармақтың орыс тілінде өзгеріс енгізілді, қазақ тілінде мәтін өзгермейді – ҚР Президентінің 05.07.2022 </w:t>
      </w:r>
      <w:r>
        <w:rPr>
          <w:rFonts w:ascii="Times New Roman"/>
          <w:b w:val="false"/>
          <w:i w:val="false"/>
          <w:color w:val="000000"/>
          <w:sz w:val="28"/>
        </w:rPr>
        <w:t>№ 955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26. Қазақстан Республикасы Мемлекеттік күзет қызметі қызметкерлерінде киім-кешектің сол жақ жеңіне тігілетін шеврондары (жейдеден және свитерден басқа) жоғарғы бүйірінде екі ойығы бар биіктігі 100 мм және ені 90 мм доғал нысанды қалқанды білдіреді, қалқанның ортасында алтын түске (сары) көмкерілген көктікен түсті жеті қырлы жұлдыз пішіні орналасқан, оның ақ бөлігінің ортасында алтынды көмкерілген көгілдір түсті бес қырлы жұлдыз орналасқан. Бес қырлы жұлдыздың ортасында күн және оның астында қалықтап ұшқан алтын түсті бүркіт. Жеті қырлы жұлдыздың астында лавр бұтақтары, үстіңгі жағында ұлттық ою бейнеленген. Астыңғы жағында қалқанның ішкі жиегін бойлай соңында үшбұрышты ойығы бар алтын түске (сары) көмкерілген көгілдір түсті лента, лентада "ҚАЗАҚСТАН РЕСПУБЛИКАСЬІ" жазуы. Қалқанның жоғарғы бөлігінің жиегінде тоғыз дөңгелек тойтарма. Жиектің төменгі бөлігінде "МЕМЛЕКЕТТІК КҮЗЕТ ҚЫЗМЕТІ" жазуы. Жеңнің белгісінің аясы сұрғылт түсті, жазу мен бейнелер кестелеп орындалған. (19-сурет).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2014.10.06 </w:t>
      </w:r>
      <w:r>
        <w:rPr>
          <w:rFonts w:ascii="Times New Roman"/>
          <w:b w:val="false"/>
          <w:i w:val="false"/>
          <w:color w:val="000000"/>
          <w:sz w:val="28"/>
        </w:rPr>
        <w:t>№ 922</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Президентінің 18.09.2019 </w:t>
      </w:r>
      <w:r>
        <w:rPr>
          <w:rFonts w:ascii="Times New Roman"/>
          <w:b w:val="false"/>
          <w:i w:val="false"/>
          <w:color w:val="000000"/>
          <w:sz w:val="28"/>
        </w:rPr>
        <w:t>№ 163</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Әскери, арнаулы оқу орындарының оқу курстары бойынша жеңдегі белгілері – көктікен түсті шұғадан жасалған ұштары төмен қаратылып орналастырылған алтын түстес оқадан жасалған бұрыштамалар.</w:t>
      </w:r>
    </w:p>
    <w:p>
      <w:pPr>
        <w:spacing w:after="0"/>
        <w:ind w:left="0"/>
        <w:jc w:val="both"/>
      </w:pPr>
      <w:r>
        <w:rPr>
          <w:rFonts w:ascii="Times New Roman"/>
          <w:b w:val="false"/>
          <w:i w:val="false"/>
          <w:color w:val="000000"/>
          <w:sz w:val="28"/>
        </w:rPr>
        <w:t>
      Оқу курсына сәйкес жеңдегі белгілерге мынадай бұрыштамалар орналастырылады: бір, екі, үш, төрт, бес - тиісінше 1, 2, 3, 4, 5-курс курсанттары үшін. Оқаның ені - 10 мм, ұзындығы - 75 мм. Бұрыштамалар арасындағы арақашықтық - 2 мм (</w:t>
      </w:r>
      <w:r>
        <w:rPr>
          <w:rFonts w:ascii="Times New Roman"/>
          <w:b w:val="false"/>
          <w:i w:val="false"/>
          <w:color w:val="000000"/>
          <w:sz w:val="28"/>
        </w:rPr>
        <w:t>21 -сурет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Президентінің 05.07.2022 </w:t>
      </w:r>
      <w:r>
        <w:rPr>
          <w:rFonts w:ascii="Times New Roman"/>
          <w:b w:val="false"/>
          <w:i w:val="false"/>
          <w:color w:val="000000"/>
          <w:sz w:val="28"/>
        </w:rPr>
        <w:t>№ 955</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Бас киімдер және салтанатты киім нысандарындағы кокардалар, түймелер, тігістер мен жапсырмалар үлгілерінің сипаттамасы</w:t>
      </w:r>
    </w:p>
    <w:bookmarkStart w:name="z44" w:id="36"/>
    <w:p>
      <w:pPr>
        <w:spacing w:after="0"/>
        <w:ind w:left="0"/>
        <w:jc w:val="both"/>
      </w:pPr>
      <w:r>
        <w:rPr>
          <w:rFonts w:ascii="Times New Roman"/>
          <w:b w:val="false"/>
          <w:i w:val="false"/>
          <w:color w:val="000000"/>
          <w:sz w:val="28"/>
        </w:rPr>
        <w:t>
      29. Жоғары офицерлік құрамның ерекше салтанатты және салтанатты мундирлерінде (жағасы мен жең қайырмаларында) тігіс алтындатылған зер жіппен кестеленеді (</w:t>
      </w:r>
      <w:r>
        <w:rPr>
          <w:rFonts w:ascii="Times New Roman"/>
          <w:b w:val="false"/>
          <w:i w:val="false"/>
          <w:color w:val="000000"/>
          <w:sz w:val="28"/>
        </w:rPr>
        <w:t>22-сурет</w:t>
      </w:r>
      <w:r>
        <w:rPr>
          <w:rFonts w:ascii="Times New Roman"/>
          <w:b w:val="false"/>
          <w:i w:val="false"/>
          <w:color w:val="000000"/>
          <w:sz w:val="28"/>
        </w:rPr>
        <w:t>).</w:t>
      </w:r>
    </w:p>
    <w:bookmarkEnd w:id="36"/>
    <w:bookmarkStart w:name="z45" w:id="37"/>
    <w:p>
      <w:pPr>
        <w:spacing w:after="0"/>
        <w:ind w:left="0"/>
        <w:jc w:val="both"/>
      </w:pPr>
      <w:r>
        <w:rPr>
          <w:rFonts w:ascii="Times New Roman"/>
          <w:b w:val="false"/>
          <w:i w:val="false"/>
          <w:color w:val="000000"/>
          <w:sz w:val="28"/>
        </w:rPr>
        <w:t>
      30. Жоғары офицерлік құрамның фуражкаларында (айналасы мен күнқағарлары) тігіс алтындатылған зер жіппен кестеленеді.</w:t>
      </w:r>
    </w:p>
    <w:bookmarkEnd w:id="37"/>
    <w:p>
      <w:pPr>
        <w:spacing w:after="0"/>
        <w:ind w:left="0"/>
        <w:jc w:val="both"/>
      </w:pPr>
      <w:r>
        <w:rPr>
          <w:rFonts w:ascii="Times New Roman"/>
          <w:b w:val="false"/>
          <w:i w:val="false"/>
          <w:color w:val="000000"/>
          <w:sz w:val="28"/>
        </w:rPr>
        <w:t>
      Жоғары офицерлік құрамның ерекше салтанатты және салтанатты мундирлерінің (жең қайырмалары) алтындатылған зер жіппен жиек тігіледі.</w:t>
      </w:r>
    </w:p>
    <w:p>
      <w:pPr>
        <w:spacing w:after="0"/>
        <w:ind w:left="0"/>
        <w:jc w:val="both"/>
      </w:pPr>
      <w:r>
        <w:rPr>
          <w:rFonts w:ascii="Times New Roman"/>
          <w:b w:val="false"/>
          <w:i w:val="false"/>
          <w:color w:val="000000"/>
          <w:sz w:val="28"/>
        </w:rPr>
        <w:t>
      Аға офицерлік құрамның салтанатты мундирлеріне (жең қайырмалары) негізі көктікен түстегі алтын түстес екі жиекті жапсырма тігіледі.</w:t>
      </w:r>
    </w:p>
    <w:p>
      <w:pPr>
        <w:spacing w:after="0"/>
        <w:ind w:left="0"/>
        <w:jc w:val="both"/>
      </w:pPr>
      <w:r>
        <w:rPr>
          <w:rFonts w:ascii="Times New Roman"/>
          <w:b w:val="false"/>
          <w:i w:val="false"/>
          <w:color w:val="000000"/>
          <w:sz w:val="28"/>
        </w:rPr>
        <w:t>
      Кіші офицерлік құрамның салтанатты мундирлеріне (жең қайырмалары) негізі көктікен түстегі алтын түстес бір жиекті жапсырма тігіледі.</w:t>
      </w:r>
    </w:p>
    <w:bookmarkStart w:name="z46" w:id="38"/>
    <w:p>
      <w:pPr>
        <w:spacing w:after="0"/>
        <w:ind w:left="0"/>
        <w:jc w:val="both"/>
      </w:pPr>
      <w:r>
        <w:rPr>
          <w:rFonts w:ascii="Times New Roman"/>
          <w:b w:val="false"/>
          <w:i w:val="false"/>
          <w:color w:val="000000"/>
          <w:sz w:val="28"/>
        </w:rPr>
        <w:t>
      31. Салтанатты киім нысанына түймелер мынадай диаметрмен жасалады: үлкендері — 22 мм, кішілері - 14 мм. Түйме мен ондағы барлық нышандар алтын түстес (</w:t>
      </w:r>
      <w:r>
        <w:rPr>
          <w:rFonts w:ascii="Times New Roman"/>
          <w:b w:val="false"/>
          <w:i w:val="false"/>
          <w:color w:val="000000"/>
          <w:sz w:val="28"/>
        </w:rPr>
        <w:t>23-сурет</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32. Жоғары офицерлік құрамның фуражкаларына арналған эмблемасы бар кокарда (</w:t>
      </w:r>
      <w:r>
        <w:rPr>
          <w:rFonts w:ascii="Times New Roman"/>
          <w:b w:val="false"/>
          <w:i w:val="false"/>
          <w:color w:val="000000"/>
          <w:sz w:val="28"/>
        </w:rPr>
        <w:t>24-сурет</w:t>
      </w:r>
      <w:r>
        <w:rPr>
          <w:rFonts w:ascii="Times New Roman"/>
          <w:b w:val="false"/>
          <w:i w:val="false"/>
          <w:color w:val="000000"/>
          <w:sz w:val="28"/>
        </w:rPr>
        <w:t>) алтын түстес түрлі-түсті металл қоспаларынан жасалған және онда:</w:t>
      </w:r>
    </w:p>
    <w:bookmarkEnd w:id="39"/>
    <w:p>
      <w:pPr>
        <w:spacing w:after="0"/>
        <w:ind w:left="0"/>
        <w:jc w:val="both"/>
      </w:pPr>
      <w:r>
        <w:rPr>
          <w:rFonts w:ascii="Times New Roman"/>
          <w:b w:val="false"/>
          <w:i w:val="false"/>
          <w:color w:val="000000"/>
          <w:sz w:val="28"/>
        </w:rPr>
        <w:t>
      1) Қазақстан Республикасы Ұлттық қауіпсіздік комитеті үшін - көгілдір (кек) негізде алтын түстес бес бұрышты жұлдыз ортасында алтын (сары) түстес айшықты киіз үй күмбезі (тұлға сүйеніші) - шаңырақтың бейнесі;</w:t>
      </w:r>
    </w:p>
    <w:p>
      <w:pPr>
        <w:spacing w:after="0"/>
        <w:ind w:left="0"/>
        <w:jc w:val="both"/>
      </w:pPr>
      <w:r>
        <w:rPr>
          <w:rFonts w:ascii="Times New Roman"/>
          <w:b w:val="false"/>
          <w:i w:val="false"/>
          <w:color w:val="000000"/>
          <w:sz w:val="28"/>
        </w:rPr>
        <w:t>
      2) Қазақстан Республикасы Мемлекеттік күзет қызметі үшін-көгілдір (көк) негізде алтын түспен жиектелген көктікен түсті бес бұрышты жұлдыз ортасында алтын (сары) түстес күн және оның астында қалықтап ұшқан қыран бейнеленген.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ҚР Президентінің 2014.10.06 </w:t>
      </w:r>
      <w:r>
        <w:rPr>
          <w:rFonts w:ascii="Times New Roman"/>
          <w:b w:val="false"/>
          <w:i w:val="false"/>
          <w:color w:val="000000"/>
          <w:sz w:val="28"/>
        </w:rPr>
        <w:t>№ 922</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33. Жоғары офицерлік құрамның қаракөлден тігілген бас киіміне және аға және кіші офицерлік құрамның, сержанттардың, қатардағы жауынгерлердің, курсанттардың бас киімдеріне арналған эмблемасы бар кокарда (</w:t>
      </w:r>
      <w:r>
        <w:rPr>
          <w:rFonts w:ascii="Times New Roman"/>
          <w:b w:val="false"/>
          <w:i w:val="false"/>
          <w:color w:val="000000"/>
          <w:sz w:val="28"/>
        </w:rPr>
        <w:t>25-сурет</w:t>
      </w:r>
      <w:r>
        <w:rPr>
          <w:rFonts w:ascii="Times New Roman"/>
          <w:b w:val="false"/>
          <w:i w:val="false"/>
          <w:color w:val="000000"/>
          <w:sz w:val="28"/>
        </w:rPr>
        <w:t>) алтын түстес түрлі-түсті металл қоспаларынан жасалған, онда:</w:t>
      </w:r>
    </w:p>
    <w:bookmarkEnd w:id="40"/>
    <w:p>
      <w:pPr>
        <w:spacing w:after="0"/>
        <w:ind w:left="0"/>
        <w:jc w:val="both"/>
      </w:pPr>
      <w:r>
        <w:rPr>
          <w:rFonts w:ascii="Times New Roman"/>
          <w:b w:val="false"/>
          <w:i w:val="false"/>
          <w:color w:val="000000"/>
          <w:sz w:val="28"/>
        </w:rPr>
        <w:t>
      1) Қазақстан Республикасы Ұлттық қауіпсіздік комитеті мен Қазақстан Республикасы "Сырбар" Сыртқы барлау қызметі үшін көгілдір (көк) негізде алтын түстес бес бұрышты жұлдыз ортасында лавр бұтақшаларымен айшықталып көмкерілген алтын (сары ) түстес айшықты киіз үй күмбезі (тұлға сүйеніші) — шаңырақтың бейнесі;</w:t>
      </w:r>
    </w:p>
    <w:p>
      <w:pPr>
        <w:spacing w:after="0"/>
        <w:ind w:left="0"/>
        <w:jc w:val="both"/>
      </w:pPr>
      <w:r>
        <w:rPr>
          <w:rFonts w:ascii="Times New Roman"/>
          <w:b w:val="false"/>
          <w:i w:val="false"/>
          <w:color w:val="000000"/>
          <w:sz w:val="28"/>
        </w:rPr>
        <w:t>
      2) Қазақстан Республикасы Мемлекеттік күзет қызметі үшін - көгілдір (көк) негізде алтын түспен жиектелген көктікен түсті бес бұрышты жұлдыз ортасында лавр бұтақшаларымен айшықталып көмкерілген алтын (сары) түстес күн бейнесі және оның астында қалықтап ұшқан қыран.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ҚР Президентінің 2014.10.06 </w:t>
      </w:r>
      <w:r>
        <w:rPr>
          <w:rFonts w:ascii="Times New Roman"/>
          <w:b w:val="false"/>
          <w:i w:val="false"/>
          <w:color w:val="000000"/>
          <w:sz w:val="28"/>
        </w:rPr>
        <w:t>№ 922</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34. Күнделікті-далалық фуражкалардағы эмблемасы бар кокардада (</w:t>
      </w:r>
      <w:r>
        <w:rPr>
          <w:rFonts w:ascii="Times New Roman"/>
          <w:b w:val="false"/>
          <w:i w:val="false"/>
          <w:color w:val="000000"/>
          <w:sz w:val="28"/>
        </w:rPr>
        <w:t>26-сурет</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1) Қазақстан Республикасы Ұлттық қауіпсіздік комитеті үшін - орталығы мен сыртқы жағы шеңбермен жиектелген дөңгелек қалқанның бейнесі. Қалқанның сыртқы шеңберін бойлай: үстіңгі жағында - "ҚАЗАҚСТАН РЕСПУБЛИКАСЫ", төменгі жағында - "ҰЛТТЫҚ ҚАУІПСІЗДІК КОМИТЕТІ" деген жазу жазылған, қалқанның ортасында жеті доғал шұғыласы бар айшықталған жеті бұрышты жұлдыз орналасқан. Жақұт жұлдыздың ортасында - шағын қалқан.</w:t>
      </w:r>
    </w:p>
    <w:p>
      <w:pPr>
        <w:spacing w:after="0"/>
        <w:ind w:left="0"/>
        <w:jc w:val="both"/>
      </w:pPr>
      <w:r>
        <w:rPr>
          <w:rFonts w:ascii="Times New Roman"/>
          <w:b w:val="false"/>
          <w:i w:val="false"/>
          <w:color w:val="000000"/>
          <w:sz w:val="28"/>
        </w:rPr>
        <w:t>
      Шеңбермен жиектелген қалқанды бойлай "НАМЫС. АЙБЫН. ОТАН" деген жазулар (ұран) жазылған. Қалқанның ортасында - айшықты киіз үй күмбезі (тұлға сүйеніші) - шаңырақтың бейнесі.</w:t>
      </w:r>
    </w:p>
    <w:p>
      <w:pPr>
        <w:spacing w:after="0"/>
        <w:ind w:left="0"/>
        <w:jc w:val="both"/>
      </w:pPr>
      <w:r>
        <w:rPr>
          <w:rFonts w:ascii="Times New Roman"/>
          <w:b w:val="false"/>
          <w:i w:val="false"/>
          <w:color w:val="000000"/>
          <w:sz w:val="28"/>
        </w:rPr>
        <w:t>
      Диаметрі 45 мм кокарда матадан жасалады;</w:t>
      </w:r>
    </w:p>
    <w:p>
      <w:pPr>
        <w:spacing w:after="0"/>
        <w:ind w:left="0"/>
        <w:jc w:val="both"/>
      </w:pPr>
      <w:r>
        <w:rPr>
          <w:rFonts w:ascii="Times New Roman"/>
          <w:b w:val="false"/>
          <w:i w:val="false"/>
          <w:color w:val="000000"/>
          <w:sz w:val="28"/>
        </w:rPr>
        <w:t>
      2) Қазақстан Республикасы Мемлекеттік күзет қызметі үшін - қалқанның ортасында бес бұрышты жұлдыз, оның ортасында күн және астында - қалықтап ұшқан қыран орналасқан.</w:t>
      </w:r>
    </w:p>
    <w:p>
      <w:pPr>
        <w:spacing w:after="0"/>
        <w:ind w:left="0"/>
        <w:jc w:val="both"/>
      </w:pPr>
      <w:r>
        <w:rPr>
          <w:rFonts w:ascii="Times New Roman"/>
          <w:b w:val="false"/>
          <w:i w:val="false"/>
          <w:color w:val="000000"/>
          <w:sz w:val="28"/>
        </w:rPr>
        <w:t>
      Эмблемасы бар кокарданың түсі күнделікті-далалық киім нысандарының түсімен бірдей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18.09.2019 </w:t>
      </w:r>
      <w:r>
        <w:rPr>
          <w:rFonts w:ascii="Times New Roman"/>
          <w:b w:val="false"/>
          <w:i w:val="false"/>
          <w:color w:val="000000"/>
          <w:sz w:val="28"/>
        </w:rPr>
        <w:t>№ 163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өзгерістер енгізілді - ҚР Президентінің 2014.10.06 </w:t>
      </w:r>
      <w:r>
        <w:rPr>
          <w:rFonts w:ascii="Times New Roman"/>
          <w:b w:val="false"/>
          <w:i w:val="false"/>
          <w:color w:val="000000"/>
          <w:sz w:val="28"/>
        </w:rPr>
        <w:t>№ 922</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0" w:id="42"/>
    <w:p>
      <w:pPr>
        <w:spacing w:after="0"/>
        <w:ind w:left="0"/>
        <w:jc w:val="left"/>
      </w:pPr>
      <w:r>
        <w:rPr>
          <w:rFonts w:ascii="Times New Roman"/>
          <w:b/>
          <w:i w:val="false"/>
          <w:color w:val="000000"/>
        </w:rPr>
        <w:t xml:space="preserve"> 6-тарау Күнделікті-далалық киімге арнаулы атақтар бойынша</w:t>
      </w:r>
      <w:r>
        <w:br/>
      </w:r>
      <w:r>
        <w:rPr>
          <w:rFonts w:ascii="Times New Roman"/>
          <w:b/>
          <w:i w:val="false"/>
          <w:color w:val="000000"/>
        </w:rPr>
        <w:t>жапсырмалар мен кеуде белгісі үлгілерінің сипаттамасы</w:t>
      </w:r>
    </w:p>
    <w:bookmarkEnd w:id="42"/>
    <w:bookmarkStart w:name="z51" w:id="43"/>
    <w:p>
      <w:pPr>
        <w:spacing w:after="0"/>
        <w:ind w:left="0"/>
        <w:jc w:val="both"/>
      </w:pPr>
      <w:r>
        <w:rPr>
          <w:rFonts w:ascii="Times New Roman"/>
          <w:b w:val="false"/>
          <w:i w:val="false"/>
          <w:color w:val="000000"/>
          <w:sz w:val="28"/>
        </w:rPr>
        <w:t>
      35. Арнаулы атағы көрсетілген кеуде жапсырмалармен кеуде белгісі -күнделікті-далалық киім нысандарының түсімен бірдей мата полотнодан жасалған тікбұрышты. Жапсырмалардың ені — 3,5 см, ұзындығы 13 см (</w:t>
      </w:r>
      <w:r>
        <w:rPr>
          <w:rFonts w:ascii="Times New Roman"/>
          <w:b w:val="false"/>
          <w:i w:val="false"/>
          <w:color w:val="000000"/>
          <w:sz w:val="28"/>
        </w:rPr>
        <w:t>27-сурет</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Арнаулы атағына сәйкес кеуде жапсырмаларда:</w:t>
      </w:r>
    </w:p>
    <w:p>
      <w:pPr>
        <w:spacing w:after="0"/>
        <w:ind w:left="0"/>
        <w:jc w:val="both"/>
      </w:pPr>
      <w:r>
        <w:rPr>
          <w:rFonts w:ascii="Times New Roman"/>
          <w:b w:val="false"/>
          <w:i w:val="false"/>
          <w:color w:val="000000"/>
          <w:sz w:val="28"/>
        </w:rPr>
        <w:t>
      1) жоғары офицерлік құрамда — оң жақ жиегінде қара түсті қалықтап ұшқан қыран (жапсырманың төменгі жиегінен қыранның төменгі жиегіне дейінгі арақашықтық 10 мм) орналастырылады. Оң жағында симметриялық түрде бір сызықтың бойына қара түсті диаметрі 20 мм жұлдызша орналастырылады (жапсырманың төменгі жиегінен жұлдызшаның жиегіне дейінгі арақашықтық 10 мм);</w:t>
      </w:r>
    </w:p>
    <w:p>
      <w:pPr>
        <w:spacing w:after="0"/>
        <w:ind w:left="0"/>
        <w:jc w:val="both"/>
      </w:pPr>
      <w:r>
        <w:rPr>
          <w:rFonts w:ascii="Times New Roman"/>
          <w:b w:val="false"/>
          <w:i w:val="false"/>
          <w:color w:val="000000"/>
          <w:sz w:val="28"/>
        </w:rPr>
        <w:t>
      2) аға офицерлік құрамда - жапсырманың оң жақ жиегінде ені 5 мм қара түсті екі көлденең жолақ орналастырылады, жапсырманың оң жақ жиегінен жолақтың төменгі жиегіне дейінгі арақашықтық 15 мм, жолақтардың арасы - 3 мм. Оң жағында симметриялық түрде бір сызықтың бойына қара түсті диаметрі 15 мм жұлдызшалар орналастырылады. Жапсырманың төменгі жиегінен жұлдыздың жиегіне дейін — 10 мм;</w:t>
      </w:r>
    </w:p>
    <w:p>
      <w:pPr>
        <w:spacing w:after="0"/>
        <w:ind w:left="0"/>
        <w:jc w:val="both"/>
      </w:pPr>
      <w:r>
        <w:rPr>
          <w:rFonts w:ascii="Times New Roman"/>
          <w:b w:val="false"/>
          <w:i w:val="false"/>
          <w:color w:val="000000"/>
          <w:sz w:val="28"/>
        </w:rPr>
        <w:t>
      3) кіші офицерлік құрамда - жапсырманың оң жақ жиегінде ені 5 мм қара түсті бір көлденең жолақ орналастырылады, жапсырманың оң жақ жиегінен жолақтың төменгі жиегіне дейінгі арақашықтық 15 мм. Оң жағында симметриялық түрде бір сызықтың бойына қара түсті диаметрі 10 мм жұлдызшалар орналастырылады. Жапсырманың төменгі жиегінен жұлдыздың жиегіне дейін — 13 мм;</w:t>
      </w:r>
    </w:p>
    <w:p>
      <w:pPr>
        <w:spacing w:after="0"/>
        <w:ind w:left="0"/>
        <w:jc w:val="both"/>
      </w:pPr>
      <w:r>
        <w:rPr>
          <w:rFonts w:ascii="Times New Roman"/>
          <w:b w:val="false"/>
          <w:i w:val="false"/>
          <w:color w:val="000000"/>
          <w:sz w:val="28"/>
        </w:rPr>
        <w:t>
      4) сержанттар мен курсанттарда - арнаулы атағының көлденең белгісі мен әріптер орналастырылады. Бұрыштарын солға қаратып, осьтік сызығы бойына тік орналастырылған бұрыштамалар түріндегі арнаулы атақ белгілері. Жалпақ бұрыштаманың ені - 15 мм, жіңішке бұрыштаманың ені - 7 мм, бұрыштамалар арасындағы арақашықтық - 2 мм, жапсырманың төменгі жиегінен бұрыштаманың төменгі жиегіне дейінгі арақашықтық - 5 мм. Әріптердің биіктігі - 20 мм, жапсырманың төменгі жиегінен әріптің төменгі жиегіне дейінгі арақашықтық - 7 мм.</w:t>
      </w:r>
    </w:p>
    <w:p>
      <w:pPr>
        <w:spacing w:after="0"/>
        <w:ind w:left="0"/>
        <w:jc w:val="both"/>
      </w:pPr>
      <w:r>
        <w:rPr>
          <w:rFonts w:ascii="Times New Roman"/>
          <w:b w:val="false"/>
          <w:i w:val="false"/>
          <w:color w:val="000000"/>
          <w:sz w:val="28"/>
        </w:rPr>
        <w:t>
      Кеуде белгісінде "ҚАЗАҚСТАН" деген жазу жазылған, әріптердің биіктігі 15 мм (</w:t>
      </w:r>
      <w:r>
        <w:rPr>
          <w:rFonts w:ascii="Times New Roman"/>
          <w:b w:val="false"/>
          <w:i w:val="false"/>
          <w:color w:val="000000"/>
          <w:sz w:val="28"/>
        </w:rPr>
        <w:t>28-сурет</w:t>
      </w:r>
      <w:r>
        <w:rPr>
          <w:rFonts w:ascii="Times New Roman"/>
          <w:b w:val="false"/>
          <w:i w:val="false"/>
          <w:color w:val="000000"/>
          <w:sz w:val="28"/>
        </w:rPr>
        <w:t>).</w:t>
      </w:r>
    </w:p>
    <w:bookmarkStart w:name="z52" w:id="44"/>
    <w:p>
      <w:pPr>
        <w:spacing w:after="0"/>
        <w:ind w:left="0"/>
        <w:jc w:val="both"/>
      </w:pPr>
      <w:r>
        <w:rPr>
          <w:rFonts w:ascii="Times New Roman"/>
          <w:b w:val="false"/>
          <w:i w:val="false"/>
          <w:color w:val="000000"/>
          <w:sz w:val="28"/>
        </w:rPr>
        <w:t>
      36. Күнделікті-далалық киім-кешектердің сол жағына тігілетін арнаулы атағы көрсетілген жең жапсырмалары күнделікті-далалық киім нысандарының түсімен бірдей мата полотнодан жасалған жоғарыға созылған тікбұрыш геометриялық нысанда болады. Жапсырманың көлемі: ұзындығы - 8 см, ені - 2 см (</w:t>
      </w:r>
      <w:r>
        <w:rPr>
          <w:rFonts w:ascii="Times New Roman"/>
          <w:b w:val="false"/>
          <w:i w:val="false"/>
          <w:color w:val="000000"/>
          <w:sz w:val="28"/>
        </w:rPr>
        <w:t>29-сурет</w:t>
      </w:r>
      <w:r>
        <w:rPr>
          <w:rFonts w:ascii="Times New Roman"/>
          <w:b w:val="false"/>
          <w:i w:val="false"/>
          <w:color w:val="000000"/>
          <w:sz w:val="28"/>
        </w:rPr>
        <w:t>).</w:t>
      </w:r>
    </w:p>
    <w:bookmarkEnd w:id="44"/>
    <w:p>
      <w:pPr>
        <w:spacing w:after="0"/>
        <w:ind w:left="0"/>
        <w:jc w:val="both"/>
      </w:pPr>
      <w:r>
        <w:rPr>
          <w:rFonts w:ascii="Times New Roman"/>
          <w:b w:val="false"/>
          <w:i w:val="false"/>
          <w:color w:val="000000"/>
          <w:sz w:val="28"/>
        </w:rPr>
        <w:t>
      Арнаулы атағына сәйкес жең жапсырмаларында:</w:t>
      </w:r>
    </w:p>
    <w:p>
      <w:pPr>
        <w:spacing w:after="0"/>
        <w:ind w:left="0"/>
        <w:jc w:val="both"/>
      </w:pPr>
      <w:r>
        <w:rPr>
          <w:rFonts w:ascii="Times New Roman"/>
          <w:b w:val="false"/>
          <w:i w:val="false"/>
          <w:color w:val="000000"/>
          <w:sz w:val="28"/>
        </w:rPr>
        <w:t>
      1) жоғары офицерлік құрамда — қара түсті диаметрі 20 мм жұлдызшалар;</w:t>
      </w:r>
    </w:p>
    <w:p>
      <w:pPr>
        <w:spacing w:after="0"/>
        <w:ind w:left="0"/>
        <w:jc w:val="both"/>
      </w:pPr>
      <w:r>
        <w:rPr>
          <w:rFonts w:ascii="Times New Roman"/>
          <w:b w:val="false"/>
          <w:i w:val="false"/>
          <w:color w:val="000000"/>
          <w:sz w:val="28"/>
        </w:rPr>
        <w:t>
      2) аға офицерлік құрамда - ортасына симметриялық түрде бір сызықтың бойына қара түсті диаметрі 17 мм жұлдызшалар;</w:t>
      </w:r>
    </w:p>
    <w:p>
      <w:pPr>
        <w:spacing w:after="0"/>
        <w:ind w:left="0"/>
        <w:jc w:val="both"/>
      </w:pPr>
      <w:r>
        <w:rPr>
          <w:rFonts w:ascii="Times New Roman"/>
          <w:b w:val="false"/>
          <w:i w:val="false"/>
          <w:color w:val="000000"/>
          <w:sz w:val="28"/>
        </w:rPr>
        <w:t>
      3) кіші офицерлік құрамда - ортасына симметриялық түрде бір сызықтың бойына қара түсті диаметрі 10 мм жұлдызшалар;</w:t>
      </w:r>
    </w:p>
    <w:p>
      <w:pPr>
        <w:spacing w:after="0"/>
        <w:ind w:left="0"/>
        <w:jc w:val="both"/>
      </w:pPr>
      <w:r>
        <w:rPr>
          <w:rFonts w:ascii="Times New Roman"/>
          <w:b w:val="false"/>
          <w:i w:val="false"/>
          <w:color w:val="000000"/>
          <w:sz w:val="28"/>
        </w:rPr>
        <w:t>
      4) сержанттар мен курсанттарда - арнаулы атақтың көлденең белгісі мен әріптер орналастырылады. Бұрыштарын жоғары қаратып, осьтік сызығы бойына тік орналастырылған бұрыштамалар түріндегі арнаулы атақтың белгілері. Жалпақ бұрыштаманың ені - 10 мм, жіңішке бұрыштаманың ені - 5 мм, арнаулы атақтың белгілері арасындағы арақашықтық - 2 мм. Әріптердің биіктігі - 15 мм.</w:t>
      </w:r>
    </w:p>
    <w:bookmarkStart w:name="z53" w:id="45"/>
    <w:p>
      <w:pPr>
        <w:spacing w:after="0"/>
        <w:ind w:left="0"/>
        <w:jc w:val="left"/>
      </w:pPr>
      <w:r>
        <w:rPr>
          <w:rFonts w:ascii="Times New Roman"/>
          <w:b/>
          <w:i w:val="false"/>
          <w:color w:val="000000"/>
        </w:rPr>
        <w:t xml:space="preserve"> Қазақстан Республикасы арнаулы мемлекеттік органдары</w:t>
      </w:r>
      <w:r>
        <w:br/>
      </w:r>
      <w:r>
        <w:rPr>
          <w:rFonts w:ascii="Times New Roman"/>
          <w:b/>
          <w:i w:val="false"/>
          <w:color w:val="000000"/>
        </w:rPr>
        <w:t>қызметкерлерінің арнаулы киім нысандары үлгілерінің суреттері</w:t>
      </w:r>
    </w:p>
    <w:bookmarkEnd w:id="45"/>
    <w:p>
      <w:pPr>
        <w:spacing w:after="0"/>
        <w:ind w:left="0"/>
        <w:jc w:val="both"/>
      </w:pPr>
      <w:r>
        <w:rPr>
          <w:rFonts w:ascii="Times New Roman"/>
          <w:b w:val="false"/>
          <w:i w:val="false"/>
          <w:color w:val="ff0000"/>
          <w:sz w:val="28"/>
        </w:rPr>
        <w:t xml:space="preserve">
      Ескерту. Бөлімге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Жарлығымен.</w:t>
      </w:r>
    </w:p>
    <w:p>
      <w:pPr>
        <w:spacing w:after="0"/>
        <w:ind w:left="0"/>
        <w:jc w:val="left"/>
      </w:pPr>
    </w:p>
    <w:p>
      <w:pPr>
        <w:spacing w:after="0"/>
        <w:ind w:left="0"/>
        <w:jc w:val="both"/>
      </w:pPr>
      <w:r>
        <w:drawing>
          <wp:inline distT="0" distB="0" distL="0" distR="0">
            <wp:extent cx="40894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89400" cy="5524500"/>
                    </a:xfrm>
                    <a:prstGeom prst="rect">
                      <a:avLst/>
                    </a:prstGeom>
                  </pic:spPr>
                </pic:pic>
              </a:graphicData>
            </a:graphic>
          </wp:inline>
        </w:drawing>
      </w:r>
    </w:p>
    <w:p>
      <w:pPr>
        <w:spacing w:after="0"/>
        <w:ind w:left="0"/>
        <w:jc w:val="left"/>
      </w:pPr>
      <w:r>
        <w:br/>
      </w:r>
    </w:p>
    <w:bookmarkStart w:name="z54" w:id="46"/>
    <w:p>
      <w:pPr>
        <w:spacing w:after="0"/>
        <w:ind w:left="0"/>
        <w:jc w:val="both"/>
      </w:pPr>
      <w:r>
        <w:rPr>
          <w:rFonts w:ascii="Times New Roman"/>
          <w:b w:val="false"/>
          <w:i w:val="false"/>
          <w:color w:val="000000"/>
          <w:sz w:val="28"/>
        </w:rPr>
        <w:t>
      1-сурет. Жоғары офицерлік құрамның жазғы ерекше салтанатты киім нысаны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Жоғары офицерлік құрамның жазғы салтанатты киім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926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Жоғары офицерлік құрамның қысқы салтанатты киім нысаны</w:t>
      </w:r>
    </w:p>
    <w:bookmarkStart w:name="z57" w:id="47"/>
    <w:p>
      <w:pPr>
        <w:spacing w:after="0"/>
        <w:ind w:left="0"/>
        <w:jc w:val="both"/>
      </w:pPr>
      <w:r>
        <w:rPr>
          <w:rFonts w:ascii="Times New Roman"/>
          <w:b w:val="false"/>
          <w:i w:val="false"/>
          <w:color w:val="000000"/>
          <w:sz w:val="28"/>
        </w:rPr>
        <w:t>
      4-сурет. Аға офицерлік құрамның жазғы салтанатты киім нысаны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799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5-сурет. Кіші офицерлік құрамның жазғы салтанатты киім нысаны</w:t>
      </w:r>
    </w:p>
    <w:bookmarkEnd w:id="48"/>
    <w:bookmarkStart w:name="z59" w:id="49"/>
    <w:p>
      <w:pPr>
        <w:spacing w:after="0"/>
        <w:ind w:left="0"/>
        <w:jc w:val="both"/>
      </w:pPr>
      <w:r>
        <w:rPr>
          <w:rFonts w:ascii="Times New Roman"/>
          <w:b w:val="false"/>
          <w:i w:val="false"/>
          <w:color w:val="000000"/>
          <w:sz w:val="28"/>
        </w:rPr>
        <w:t>
      6-сурет. Сержанттардың, қатардағы жауынгерлердің, курсанттардың жазғы</w:t>
      </w:r>
    </w:p>
    <w:bookmarkEnd w:id="49"/>
    <w:p>
      <w:pPr>
        <w:spacing w:after="0"/>
        <w:ind w:left="0"/>
        <w:jc w:val="both"/>
      </w:pPr>
      <w:r>
        <w:rPr>
          <w:rFonts w:ascii="Times New Roman"/>
          <w:b w:val="false"/>
          <w:i w:val="false"/>
          <w:color w:val="000000"/>
          <w:sz w:val="28"/>
        </w:rPr>
        <w:t>
      салтанатты киім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656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7-сурет. Аға офицерлік құрамның қысқы салтанатты киім нысаны</w:t>
      </w:r>
    </w:p>
    <w:bookmarkEnd w:id="50"/>
    <w:bookmarkStart w:name="z61" w:id="51"/>
    <w:p>
      <w:pPr>
        <w:spacing w:after="0"/>
        <w:ind w:left="0"/>
        <w:jc w:val="both"/>
      </w:pPr>
      <w:r>
        <w:rPr>
          <w:rFonts w:ascii="Times New Roman"/>
          <w:b w:val="false"/>
          <w:i w:val="false"/>
          <w:color w:val="000000"/>
          <w:sz w:val="28"/>
        </w:rPr>
        <w:t>
      8-сурет. Кіші офицерлік құрамның, сержанттардың қатардағы</w:t>
      </w:r>
    </w:p>
    <w:bookmarkEnd w:id="51"/>
    <w:p>
      <w:pPr>
        <w:spacing w:after="0"/>
        <w:ind w:left="0"/>
        <w:jc w:val="both"/>
      </w:pPr>
      <w:r>
        <w:rPr>
          <w:rFonts w:ascii="Times New Roman"/>
          <w:b w:val="false"/>
          <w:i w:val="false"/>
          <w:color w:val="000000"/>
          <w:sz w:val="28"/>
        </w:rPr>
        <w:t>
      жауынгерлердің және курсанттардың қысқы салтанатты киім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9-сурет Қызметкер-әйелдердің жазғы салтанатты киім нысаны</w:t>
      </w:r>
    </w:p>
    <w:bookmarkEnd w:id="52"/>
    <w:bookmarkStart w:name="z63" w:id="53"/>
    <w:p>
      <w:pPr>
        <w:spacing w:after="0"/>
        <w:ind w:left="0"/>
        <w:jc w:val="both"/>
      </w:pPr>
      <w:r>
        <w:rPr>
          <w:rFonts w:ascii="Times New Roman"/>
          <w:b w:val="false"/>
          <w:i w:val="false"/>
          <w:color w:val="000000"/>
          <w:sz w:val="28"/>
        </w:rPr>
        <w:t>
      10-сурет. Қызметкер-әйелдердің қысқы салтанатты киім нысаны</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339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11-сурет. Жазғы күнделікті-далалық киім нысан</w:t>
      </w:r>
    </w:p>
    <w:bookmarkEnd w:id="54"/>
    <w:bookmarkStart w:name="z65" w:id="55"/>
    <w:p>
      <w:pPr>
        <w:spacing w:after="0"/>
        <w:ind w:left="0"/>
        <w:jc w:val="both"/>
      </w:pPr>
      <w:r>
        <w:rPr>
          <w:rFonts w:ascii="Times New Roman"/>
          <w:b w:val="false"/>
          <w:i w:val="false"/>
          <w:color w:val="000000"/>
          <w:sz w:val="28"/>
        </w:rPr>
        <w:t>
      12-сурет. Қысқы күнделікті-далалық киім нысаны</w:t>
      </w:r>
    </w:p>
    <w:bookmarkEnd w:id="55"/>
    <w:bookmarkStart w:name="z66" w:id="56"/>
    <w:p>
      <w:pPr>
        <w:spacing w:after="0"/>
        <w:ind w:left="0"/>
        <w:jc w:val="left"/>
      </w:pPr>
      <w:r>
        <w:rPr>
          <w:rFonts w:ascii="Times New Roman"/>
          <w:b/>
          <w:i w:val="false"/>
          <w:color w:val="000000"/>
        </w:rPr>
        <w:t xml:space="preserve"> Қазақстан Республикасы арнаулы мемлекеттік органдары</w:t>
      </w:r>
      <w:r>
        <w:br/>
      </w:r>
      <w:r>
        <w:rPr>
          <w:rFonts w:ascii="Times New Roman"/>
          <w:b/>
          <w:i w:val="false"/>
          <w:color w:val="000000"/>
        </w:rPr>
        <w:t xml:space="preserve">қызметкерлерінің айырым белгілері үлгілерінің суреттері  </w:t>
      </w:r>
    </w:p>
    <w:bookmarkEnd w:id="56"/>
    <w:p>
      <w:pPr>
        <w:spacing w:after="0"/>
        <w:ind w:left="0"/>
        <w:jc w:val="both"/>
      </w:pPr>
      <w:r>
        <w:drawing>
          <wp:inline distT="0" distB="0" distL="0" distR="0">
            <wp:extent cx="2857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57500" cy="1168400"/>
                    </a:xfrm>
                    <a:prstGeom prst="rect">
                      <a:avLst/>
                    </a:prstGeom>
                  </pic:spPr>
                </pic:pic>
              </a:graphicData>
            </a:graphic>
          </wp:inline>
        </w:drawing>
      </w:r>
    </w:p>
    <w:p>
      <w:pPr>
        <w:spacing w:after="0"/>
        <w:ind w:left="0"/>
        <w:jc w:val="left"/>
      </w:pPr>
      <w:r>
        <w:br/>
      </w:r>
    </w:p>
    <w:bookmarkStart w:name="z67" w:id="57"/>
    <w:p>
      <w:pPr>
        <w:spacing w:after="0"/>
        <w:ind w:left="0"/>
        <w:jc w:val="both"/>
      </w:pPr>
      <w:r>
        <w:rPr>
          <w:rFonts w:ascii="Times New Roman"/>
          <w:b w:val="false"/>
          <w:i w:val="false"/>
          <w:color w:val="000000"/>
          <w:sz w:val="28"/>
        </w:rPr>
        <w:t>
      13-сурет. Жоғарғы офицерлік құрамның ерекше салтанатты</w:t>
      </w:r>
    </w:p>
    <w:bookmarkEnd w:id="57"/>
    <w:p>
      <w:pPr>
        <w:spacing w:after="0"/>
        <w:ind w:left="0"/>
        <w:jc w:val="both"/>
      </w:pPr>
      <w:r>
        <w:rPr>
          <w:rFonts w:ascii="Times New Roman"/>
          <w:b w:val="false"/>
          <w:i w:val="false"/>
          <w:color w:val="000000"/>
          <w:sz w:val="28"/>
        </w:rPr>
        <w:t>
      және салтанатты киім нысандарына погондар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129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14-сурет. Аға офицерлік құрамның салтанатты киім нысандарына погондар</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907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15-сурет. Кіші офицерлік құрамның салтанатты киім нысандарына</w:t>
      </w:r>
    </w:p>
    <w:bookmarkEnd w:id="59"/>
    <w:p>
      <w:pPr>
        <w:spacing w:after="0"/>
        <w:ind w:left="0"/>
        <w:jc w:val="both"/>
      </w:pPr>
      <w:r>
        <w:rPr>
          <w:rFonts w:ascii="Times New Roman"/>
          <w:b w:val="false"/>
          <w:i w:val="false"/>
          <w:color w:val="000000"/>
          <w:sz w:val="28"/>
        </w:rPr>
        <w:t>
      погондар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22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16-сурет. Сержанттардың, қатардағы жауынгердің салтанатты киім</w:t>
      </w:r>
    </w:p>
    <w:bookmarkEnd w:id="60"/>
    <w:p>
      <w:pPr>
        <w:spacing w:after="0"/>
        <w:ind w:left="0"/>
        <w:jc w:val="both"/>
      </w:pPr>
      <w:r>
        <w:rPr>
          <w:rFonts w:ascii="Times New Roman"/>
          <w:b w:val="false"/>
          <w:i w:val="false"/>
          <w:color w:val="000000"/>
          <w:sz w:val="28"/>
        </w:rPr>
        <w:t>
      нысандарына погондар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383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17-сурет. Курсанттардың салтанатты киім нысандарына погондар</w:t>
      </w:r>
    </w:p>
    <w:bookmarkEnd w:id="61"/>
    <w:bookmarkStart w:name="z72" w:id="62"/>
    <w:p>
      <w:pPr>
        <w:spacing w:after="0"/>
        <w:ind w:left="0"/>
        <w:jc w:val="left"/>
      </w:pPr>
      <w:r>
        <w:rPr>
          <w:rFonts w:ascii="Times New Roman"/>
          <w:b/>
          <w:i w:val="false"/>
          <w:color w:val="000000"/>
        </w:rPr>
        <w:t xml:space="preserve"> Арнаулы киім нысандарына шеврондар, жеңдегі белгілер,</w:t>
      </w:r>
      <w:r>
        <w:br/>
      </w:r>
      <w:r>
        <w:rPr>
          <w:rFonts w:ascii="Times New Roman"/>
          <w:b/>
          <w:i w:val="false"/>
          <w:color w:val="000000"/>
        </w:rPr>
        <w:t xml:space="preserve">тігістер, түймелер, жапсырмалар  </w:t>
      </w:r>
    </w:p>
    <w:bookmarkEnd w:id="62"/>
    <w:p>
      <w:pPr>
        <w:spacing w:after="0"/>
        <w:ind w:left="0"/>
        <w:jc w:val="both"/>
      </w:pPr>
      <w:r>
        <w:drawing>
          <wp:inline distT="0" distB="0" distL="0" distR="0">
            <wp:extent cx="2552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52700" cy="1219200"/>
                    </a:xfrm>
                    <a:prstGeom prst="rect">
                      <a:avLst/>
                    </a:prstGeom>
                  </pic:spPr>
                </pic:pic>
              </a:graphicData>
            </a:graphic>
          </wp:inline>
        </w:drawing>
      </w:r>
    </w:p>
    <w:p>
      <w:pPr>
        <w:spacing w:after="0"/>
        <w:ind w:left="0"/>
        <w:jc w:val="left"/>
      </w:pPr>
      <w:r>
        <w:br/>
      </w:r>
    </w:p>
    <w:bookmarkStart w:name="z73" w:id="63"/>
    <w:p>
      <w:pPr>
        <w:spacing w:after="0"/>
        <w:ind w:left="0"/>
        <w:jc w:val="both"/>
      </w:pPr>
      <w:r>
        <w:rPr>
          <w:rFonts w:ascii="Times New Roman"/>
          <w:b w:val="false"/>
          <w:i w:val="false"/>
          <w:color w:val="000000"/>
          <w:sz w:val="28"/>
        </w:rPr>
        <w:t>
      18-сурет. Қазақстан Республикасы Ұлттық қауіпсіздік комитетінің</w:t>
      </w:r>
    </w:p>
    <w:bookmarkEnd w:id="63"/>
    <w:p>
      <w:pPr>
        <w:spacing w:after="0"/>
        <w:ind w:left="0"/>
        <w:jc w:val="both"/>
      </w:pPr>
      <w:r>
        <w:rPr>
          <w:rFonts w:ascii="Times New Roman"/>
          <w:b w:val="false"/>
          <w:i w:val="false"/>
          <w:color w:val="000000"/>
          <w:sz w:val="28"/>
        </w:rPr>
        <w:t>
      салтанатты және күнделікті-далалық киім нысандарына шеврондар</w:t>
      </w:r>
    </w:p>
    <w:bookmarkStart w:name="z8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19-сурет - Қазақстан Республикасы Мемлекеттік күзет қызметінің салтанатты және қүнделікті-далалық киім нысанына шеврондар</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19-сурет жаңа редакцияда - ҚР Президентінің 2014.10.06 </w:t>
      </w:r>
      <w:r>
        <w:rPr>
          <w:rFonts w:ascii="Times New Roman"/>
          <w:b w:val="false"/>
          <w:i w:val="false"/>
          <w:color w:val="000000"/>
          <w:sz w:val="28"/>
        </w:rPr>
        <w:t>№ 922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20-сурет. Қазақстан Республикасы "Сырбар" Сыртқы барлау қызметінің</w:t>
      </w:r>
    </w:p>
    <w:bookmarkEnd w:id="66"/>
    <w:p>
      <w:pPr>
        <w:spacing w:after="0"/>
        <w:ind w:left="0"/>
        <w:jc w:val="both"/>
      </w:pPr>
      <w:r>
        <w:rPr>
          <w:rFonts w:ascii="Times New Roman"/>
          <w:b w:val="false"/>
          <w:i w:val="false"/>
          <w:color w:val="000000"/>
          <w:sz w:val="28"/>
        </w:rPr>
        <w:t>
      салтанатты және күнделікті-далалық киім нысандарына шеврондар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20-сурет алып тасталды- ҚР Президентінің 18.09.2019 </w:t>
      </w:r>
      <w:r>
        <w:rPr>
          <w:rFonts w:ascii="Times New Roman"/>
          <w:b w:val="false"/>
          <w:i w:val="false"/>
          <w:color w:val="000000"/>
          <w:sz w:val="28"/>
        </w:rPr>
        <w:t>№ 163</w:t>
      </w:r>
      <w:r>
        <w:rPr>
          <w:rFonts w:ascii="Times New Roman"/>
          <w:b w:val="false"/>
          <w:i w:val="false"/>
          <w:color w:val="ff0000"/>
          <w:sz w:val="28"/>
        </w:rPr>
        <w:t xml:space="preserve"> Жарлығымен.</w:t>
      </w:r>
      <w:r>
        <w:br/>
      </w:r>
      <w:r>
        <w:rPr>
          <w:rFonts w:ascii="Times New Roman"/>
          <w:b w:val="false"/>
          <w:i w:val="false"/>
          <w:color w:val="000000"/>
          <w:sz w:val="28"/>
        </w:rPr>
        <w:t>
</w:t>
      </w:r>
      <w:r>
        <w:br/>
      </w:r>
    </w:p>
    <w:p>
      <w:pPr>
        <w:spacing w:after="0"/>
        <w:ind w:left="0"/>
        <w:jc w:val="both"/>
      </w:pPr>
      <w:r>
        <w:drawing>
          <wp:inline distT="0" distB="0" distL="0" distR="0">
            <wp:extent cx="37592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7592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21-сурет. Әскери, арнаулы оқу орындарының оқу курстары бойынша жеңдегі</w:t>
      </w:r>
    </w:p>
    <w:p>
      <w:pPr>
        <w:spacing w:after="0"/>
        <w:ind w:left="0"/>
        <w:jc w:val="both"/>
      </w:pPr>
      <w:r>
        <w:rPr>
          <w:rFonts w:ascii="Times New Roman"/>
          <w:b w:val="false"/>
          <w:i w:val="false"/>
          <w:color w:val="000000"/>
          <w:sz w:val="28"/>
        </w:rPr>
        <w:t>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402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22-сурет. Жоғары офицерлік құрамның мундирлеріндегі (жағаларындағы</w:t>
      </w:r>
    </w:p>
    <w:bookmarkEnd w:id="67"/>
    <w:p>
      <w:pPr>
        <w:spacing w:after="0"/>
        <w:ind w:left="0"/>
        <w:jc w:val="both"/>
      </w:pPr>
      <w:r>
        <w:rPr>
          <w:rFonts w:ascii="Times New Roman"/>
          <w:b w:val="false"/>
          <w:i w:val="false"/>
          <w:color w:val="000000"/>
          <w:sz w:val="28"/>
        </w:rPr>
        <w:t>
      және жеңдеріндегі) тігістер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22-суретке өзгеріс енгізілді - ҚР Президентінің 2014.10.06 </w:t>
      </w:r>
      <w:r>
        <w:rPr>
          <w:rFonts w:ascii="Times New Roman"/>
          <w:b w:val="false"/>
          <w:i w:val="false"/>
          <w:color w:val="000000"/>
          <w:sz w:val="28"/>
        </w:rPr>
        <w:t>№ 922</w:t>
      </w:r>
      <w:r>
        <w:rPr>
          <w:rFonts w:ascii="Times New Roman"/>
          <w:b w:val="false"/>
          <w:i w:val="false"/>
          <w:color w:val="ff0000"/>
          <w:sz w:val="28"/>
        </w:rPr>
        <w:t xml:space="preserve"> Жарлығымен.</w:t>
      </w:r>
      <w:r>
        <w:br/>
      </w:r>
      <w:r>
        <w:rPr>
          <w:rFonts w:ascii="Times New Roman"/>
          <w:b w:val="false"/>
          <w:i w:val="false"/>
          <w:color w:val="000000"/>
          <w:sz w:val="28"/>
        </w:rPr>
        <w:t>
</w:t>
      </w:r>
      <w:r>
        <w:br/>
      </w:r>
    </w:p>
    <w:p>
      <w:pPr>
        <w:spacing w:after="0"/>
        <w:ind w:left="0"/>
        <w:jc w:val="both"/>
      </w:pPr>
      <w:r>
        <w:drawing>
          <wp:inline distT="0" distB="0" distL="0" distR="0">
            <wp:extent cx="1638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38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Қазақстан Республикасы арнаулы мемлекеттік органдары жоғары офицерлік</w:t>
      </w:r>
    </w:p>
    <w:bookmarkEnd w:id="68"/>
    <w:p>
      <w:pPr>
        <w:spacing w:after="0"/>
        <w:ind w:left="0"/>
        <w:jc w:val="both"/>
      </w:pPr>
      <w:r>
        <w:rPr>
          <w:rFonts w:ascii="Times New Roman"/>
          <w:b w:val="false"/>
          <w:i w:val="false"/>
          <w:color w:val="000000"/>
          <w:sz w:val="28"/>
        </w:rPr>
        <w:t>
      құрамының киім нысандарына арналған түймелер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81100" cy="698500"/>
                    </a:xfrm>
                    <a:prstGeom prst="rect">
                      <a:avLst/>
                    </a:prstGeom>
                  </pic:spPr>
                </pic:pic>
              </a:graphicData>
            </a:graphic>
          </wp:inline>
        </w:drawing>
      </w:r>
    </w:p>
    <w:p>
      <w:pPr>
        <w:spacing w:after="0"/>
        <w:ind w:left="0"/>
        <w:jc w:val="both"/>
      </w:pPr>
      <w:r>
        <w:drawing>
          <wp:inline distT="0" distB="0" distL="0" distR="0">
            <wp:extent cx="1041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41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Қазақстан Республикасы</w:t>
      </w:r>
    </w:p>
    <w:p>
      <w:pPr>
        <w:spacing w:after="0"/>
        <w:ind w:left="0"/>
        <w:jc w:val="both"/>
      </w:pPr>
      <w:r>
        <w:rPr>
          <w:rFonts w:ascii="Times New Roman"/>
          <w:b w:val="false"/>
          <w:i w:val="false"/>
          <w:color w:val="000000"/>
          <w:sz w:val="28"/>
        </w:rPr>
        <w:t>
      қауіпсіздік комитеті                Мемлекеттік күзет қызметі</w:t>
      </w:r>
    </w:p>
    <w:p>
      <w:pPr>
        <w:spacing w:after="0"/>
        <w:ind w:left="0"/>
        <w:jc w:val="both"/>
      </w:pPr>
      <w:r>
        <w:rPr>
          <w:rFonts w:ascii="Times New Roman"/>
          <w:b w:val="false"/>
          <w:i w:val="false"/>
          <w:color w:val="000000"/>
          <w:sz w:val="28"/>
        </w:rPr>
        <w:t>
      қызметкерлерінің киім нысандарына   қызметкерлерінің киім нысандарына</w:t>
      </w:r>
    </w:p>
    <w:p>
      <w:pPr>
        <w:spacing w:after="0"/>
        <w:ind w:left="0"/>
        <w:jc w:val="both"/>
      </w:pPr>
      <w:r>
        <w:rPr>
          <w:rFonts w:ascii="Times New Roman"/>
          <w:b w:val="false"/>
          <w:i w:val="false"/>
          <w:color w:val="000000"/>
          <w:sz w:val="28"/>
        </w:rPr>
        <w:t>
      арналған түймелер                   арналған түймелер</w:t>
      </w:r>
    </w:p>
    <w:bookmarkStart w:name="z79" w:id="69"/>
    <w:p>
      <w:pPr>
        <w:spacing w:after="0"/>
        <w:ind w:left="0"/>
        <w:jc w:val="both"/>
      </w:pPr>
      <w:r>
        <w:rPr>
          <w:rFonts w:ascii="Times New Roman"/>
          <w:b w:val="false"/>
          <w:i w:val="false"/>
          <w:color w:val="000000"/>
          <w:sz w:val="28"/>
        </w:rPr>
        <w:t>
      23-сурет. Салтанатты және ерекше салтанатты киім нысандарына арналған</w:t>
      </w:r>
    </w:p>
    <w:bookmarkEnd w:id="69"/>
    <w:p>
      <w:pPr>
        <w:spacing w:after="0"/>
        <w:ind w:left="0"/>
        <w:jc w:val="both"/>
      </w:pPr>
      <w:r>
        <w:rPr>
          <w:rFonts w:ascii="Times New Roman"/>
          <w:b w:val="false"/>
          <w:i w:val="false"/>
          <w:color w:val="000000"/>
          <w:sz w:val="28"/>
        </w:rPr>
        <w:t>
      Түймелер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23-суретке өзгерістер енгізілді - ҚР Президентінің 2014.10.06 </w:t>
      </w:r>
      <w:r>
        <w:rPr>
          <w:rFonts w:ascii="Times New Roman"/>
          <w:b w:val="false"/>
          <w:i w:val="false"/>
          <w:color w:val="000000"/>
          <w:sz w:val="28"/>
        </w:rPr>
        <w:t>№ 922</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Жарлықтарымен.</w:t>
      </w:r>
      <w:r>
        <w:br/>
      </w:r>
      <w:r>
        <w:rPr>
          <w:rFonts w:ascii="Times New Roman"/>
          <w:b w:val="false"/>
          <w:i w:val="false"/>
          <w:color w:val="000000"/>
          <w:sz w:val="28"/>
        </w:rPr>
        <w:t>
</w:t>
      </w:r>
      <w:r>
        <w:br/>
      </w:r>
    </w:p>
    <w:p>
      <w:pPr>
        <w:spacing w:after="0"/>
        <w:ind w:left="0"/>
        <w:jc w:val="both"/>
      </w:pPr>
      <w:r>
        <w:drawing>
          <wp:inline distT="0" distB="0" distL="0" distR="0">
            <wp:extent cx="39751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751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Жоғары офицерлік құрамның жазғы бас киімдеріне тігіс</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63600" cy="1028700"/>
                    </a:xfrm>
                    <a:prstGeom prst="rect">
                      <a:avLst/>
                    </a:prstGeom>
                  </pic:spPr>
                </pic:pic>
              </a:graphicData>
            </a:graphic>
          </wp:inline>
        </w:drawing>
      </w:r>
    </w:p>
    <w:p>
      <w:pPr>
        <w:spacing w:after="0"/>
        <w:ind w:left="0"/>
        <w:jc w:val="both"/>
      </w:pPr>
      <w:r>
        <w:drawing>
          <wp:inline distT="0" distB="0" distL="0" distR="0">
            <wp:extent cx="9271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271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қауіпсіздік               Қазақстан Республикасы</w:t>
      </w:r>
    </w:p>
    <w:p>
      <w:pPr>
        <w:spacing w:after="0"/>
        <w:ind w:left="0"/>
        <w:jc w:val="both"/>
      </w:pPr>
      <w:r>
        <w:rPr>
          <w:rFonts w:ascii="Times New Roman"/>
          <w:b w:val="false"/>
          <w:i w:val="false"/>
          <w:color w:val="000000"/>
          <w:sz w:val="28"/>
        </w:rPr>
        <w:t>
      Комитеті жоғары офицерлік құрамының       Мемлекеттік күзет</w:t>
      </w:r>
    </w:p>
    <w:p>
      <w:pPr>
        <w:spacing w:after="0"/>
        <w:ind w:left="0"/>
        <w:jc w:val="both"/>
      </w:pPr>
      <w:r>
        <w:rPr>
          <w:rFonts w:ascii="Times New Roman"/>
          <w:b w:val="false"/>
          <w:i w:val="false"/>
          <w:color w:val="000000"/>
          <w:sz w:val="28"/>
        </w:rPr>
        <w:t>
      бас киімдеріне құрамының бас            қызметінің жоғары офицерлік</w:t>
      </w:r>
    </w:p>
    <w:p>
      <w:pPr>
        <w:spacing w:after="0"/>
        <w:ind w:left="0"/>
        <w:jc w:val="both"/>
      </w:pPr>
      <w:r>
        <w:rPr>
          <w:rFonts w:ascii="Times New Roman"/>
          <w:b w:val="false"/>
          <w:i w:val="false"/>
          <w:color w:val="000000"/>
          <w:sz w:val="28"/>
        </w:rPr>
        <w:t>
      киімдеріне эмблемасы бар кокарда          эмблемасы бар кокарда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24-сурет. Жоғарғы офицерлік құрамның жазғы бас киімдеріне тігіс пен эмблемасы бар кокарда</w:t>
      </w:r>
    </w:p>
    <w:p>
      <w:pPr>
        <w:spacing w:after="0"/>
        <w:ind w:left="0"/>
        <w:jc w:val="both"/>
      </w:pPr>
      <w:r>
        <w:rPr>
          <w:rFonts w:ascii="Times New Roman"/>
          <w:b w:val="false"/>
          <w:i w:val="false"/>
          <w:color w:val="ff0000"/>
          <w:sz w:val="28"/>
        </w:rPr>
        <w:t xml:space="preserve">
      Ескерту: 24-суретке өзгерістер енгізілді - ҚР Президентінің 2014.10.06 </w:t>
      </w:r>
      <w:r>
        <w:rPr>
          <w:rFonts w:ascii="Times New Roman"/>
          <w:b w:val="false"/>
          <w:i w:val="false"/>
          <w:color w:val="ff0000"/>
          <w:sz w:val="28"/>
        </w:rPr>
        <w:t>№ 922</w:t>
      </w:r>
      <w:r>
        <w:rPr>
          <w:rFonts w:ascii="Times New Roman"/>
          <w:b w:val="false"/>
          <w:i w:val="false"/>
          <w:color w:val="ff0000"/>
          <w:sz w:val="28"/>
        </w:rPr>
        <w:t xml:space="preserve">; 18.09.2019 </w:t>
      </w:r>
      <w:r>
        <w:rPr>
          <w:rFonts w:ascii="Times New Roman"/>
          <w:b w:val="false"/>
          <w:i w:val="false"/>
          <w:color w:val="ff0000"/>
          <w:sz w:val="28"/>
        </w:rPr>
        <w:t>№ 163</w:t>
      </w:r>
      <w:r>
        <w:rPr>
          <w:rFonts w:ascii="Times New Roman"/>
          <w:b w:val="false"/>
          <w:i w:val="false"/>
          <w:color w:val="ff0000"/>
          <w:sz w:val="28"/>
        </w:rPr>
        <w:t xml:space="preserve"> Жарлықтарымен.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87500" cy="965200"/>
                    </a:xfrm>
                    <a:prstGeom prst="rect">
                      <a:avLst/>
                    </a:prstGeom>
                  </pic:spPr>
                </pic:pic>
              </a:graphicData>
            </a:graphic>
          </wp:inline>
        </w:drawing>
      </w:r>
    </w:p>
    <w:p>
      <w:pPr>
        <w:spacing w:after="0"/>
        <w:ind w:left="0"/>
        <w:jc w:val="both"/>
      </w:pPr>
      <w:r>
        <w:drawing>
          <wp:inline distT="0" distB="0" distL="0" distR="0">
            <wp:extent cx="1600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00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Қазақстан Республикасы Мемлекеттік</w:t>
      </w:r>
    </w:p>
    <w:p>
      <w:pPr>
        <w:spacing w:after="0"/>
        <w:ind w:left="0"/>
        <w:jc w:val="both"/>
      </w:pPr>
      <w:r>
        <w:rPr>
          <w:rFonts w:ascii="Times New Roman"/>
          <w:b w:val="false"/>
          <w:i w:val="false"/>
          <w:color w:val="000000"/>
          <w:sz w:val="28"/>
        </w:rPr>
        <w:t>
      қауіпсіздік комитеті              күзет қызметі қызметкерлерінің бас</w:t>
      </w:r>
    </w:p>
    <w:p>
      <w:pPr>
        <w:spacing w:after="0"/>
        <w:ind w:left="0"/>
        <w:jc w:val="both"/>
      </w:pPr>
      <w:r>
        <w:rPr>
          <w:rFonts w:ascii="Times New Roman"/>
          <w:b w:val="false"/>
          <w:i w:val="false"/>
          <w:color w:val="000000"/>
          <w:sz w:val="28"/>
        </w:rPr>
        <w:t>
      қызметкерлерінің бас              киімдеріне эмблемасы бар кокарда</w:t>
      </w:r>
    </w:p>
    <w:p>
      <w:pPr>
        <w:spacing w:after="0"/>
        <w:ind w:left="0"/>
        <w:jc w:val="both"/>
      </w:pPr>
      <w:r>
        <w:rPr>
          <w:rFonts w:ascii="Times New Roman"/>
          <w:b w:val="false"/>
          <w:i w:val="false"/>
          <w:color w:val="000000"/>
          <w:sz w:val="28"/>
        </w:rPr>
        <w:t>
      киімдеріне эмблемасы бар кокарда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25-сурет. Жоғары офицерлік құрамның қысқы бас киімдеріне, аға және</w:t>
      </w:r>
    </w:p>
    <w:bookmarkEnd w:id="71"/>
    <w:p>
      <w:pPr>
        <w:spacing w:after="0"/>
        <w:ind w:left="0"/>
        <w:jc w:val="both"/>
      </w:pPr>
      <w:r>
        <w:rPr>
          <w:rFonts w:ascii="Times New Roman"/>
          <w:b w:val="false"/>
          <w:i w:val="false"/>
          <w:color w:val="000000"/>
          <w:sz w:val="28"/>
        </w:rPr>
        <w:t>
      кіші офицерлік құрамның, сержанттардың, қатардағы жауынгерлердің,</w:t>
      </w:r>
    </w:p>
    <w:p>
      <w:pPr>
        <w:spacing w:after="0"/>
        <w:ind w:left="0"/>
        <w:jc w:val="both"/>
      </w:pPr>
      <w:r>
        <w:rPr>
          <w:rFonts w:ascii="Times New Roman"/>
          <w:b w:val="false"/>
          <w:i w:val="false"/>
          <w:color w:val="000000"/>
          <w:sz w:val="28"/>
        </w:rPr>
        <w:t>
      курсанттардың бас киімдеріне эмблемасы бар кокарда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25-суретке өзгерістер енгізілді - ҚР Президентінің 2014.10.06 </w:t>
      </w:r>
      <w:r>
        <w:rPr>
          <w:rFonts w:ascii="Times New Roman"/>
          <w:b w:val="false"/>
          <w:i w:val="false"/>
          <w:color w:val="000000"/>
          <w:sz w:val="28"/>
        </w:rPr>
        <w:t>№ 922</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Жарлықтарымен.</w:t>
      </w:r>
      <w:r>
        <w:br/>
      </w:r>
      <w:r>
        <w:rPr>
          <w:rFonts w:ascii="Times New Roman"/>
          <w:b w:val="false"/>
          <w:i w:val="false"/>
          <w:color w:val="000000"/>
          <w:sz w:val="28"/>
        </w:rPr>
        <w:t>
</w:t>
      </w:r>
      <w:r>
        <w:br/>
      </w:r>
    </w:p>
    <w:p>
      <w:pPr>
        <w:spacing w:after="0"/>
        <w:ind w:left="0"/>
        <w:jc w:val="both"/>
      </w:pPr>
      <w:r>
        <w:drawing>
          <wp:inline distT="0" distB="0" distL="0" distR="0">
            <wp:extent cx="774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74700" cy="749300"/>
                    </a:xfrm>
                    <a:prstGeom prst="rect">
                      <a:avLst/>
                    </a:prstGeom>
                  </pic:spPr>
                </pic:pic>
              </a:graphicData>
            </a:graphic>
          </wp:inline>
        </w:drawing>
      </w:r>
    </w:p>
    <w:p>
      <w:pPr>
        <w:spacing w:after="0"/>
        <w:ind w:left="0"/>
        <w:jc w:val="both"/>
      </w:pPr>
      <w:r>
        <w:drawing>
          <wp:inline distT="0" distB="0" distL="0" distR="0">
            <wp:extent cx="787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7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 Мемлекеттік</w:t>
      </w:r>
    </w:p>
    <w:p>
      <w:pPr>
        <w:spacing w:after="0"/>
        <w:ind w:left="0"/>
        <w:jc w:val="both"/>
      </w:pPr>
      <w:r>
        <w:rPr>
          <w:rFonts w:ascii="Times New Roman"/>
          <w:b w:val="false"/>
          <w:i w:val="false"/>
          <w:color w:val="000000"/>
          <w:sz w:val="28"/>
        </w:rPr>
        <w:t>
      Ұлттық қауіпсіздік                 күзет қызметі қызметкерінің</w:t>
      </w:r>
    </w:p>
    <w:p>
      <w:pPr>
        <w:spacing w:after="0"/>
        <w:ind w:left="0"/>
        <w:jc w:val="both"/>
      </w:pPr>
      <w:r>
        <w:rPr>
          <w:rFonts w:ascii="Times New Roman"/>
          <w:b w:val="false"/>
          <w:i w:val="false"/>
          <w:color w:val="000000"/>
          <w:sz w:val="28"/>
        </w:rPr>
        <w:t>
      комитеті қызметкерлерінің          күнделікті-далалық бас киімдеріне</w:t>
      </w:r>
    </w:p>
    <w:p>
      <w:pPr>
        <w:spacing w:after="0"/>
        <w:ind w:left="0"/>
        <w:jc w:val="both"/>
      </w:pPr>
      <w:r>
        <w:rPr>
          <w:rFonts w:ascii="Times New Roman"/>
          <w:b w:val="false"/>
          <w:i w:val="false"/>
          <w:color w:val="000000"/>
          <w:sz w:val="28"/>
        </w:rPr>
        <w:t>
      күнделікті-далалық бас киімдеріне  эмблемасы бар кокарда</w:t>
      </w:r>
    </w:p>
    <w:p>
      <w:pPr>
        <w:spacing w:after="0"/>
        <w:ind w:left="0"/>
        <w:jc w:val="both"/>
      </w:pPr>
      <w:r>
        <w:rPr>
          <w:rFonts w:ascii="Times New Roman"/>
          <w:b w:val="false"/>
          <w:i w:val="false"/>
          <w:color w:val="000000"/>
          <w:sz w:val="28"/>
        </w:rPr>
        <w:t>
      эмблемасы бар кокарда</w:t>
      </w:r>
    </w:p>
    <w:bookmarkStart w:name="z84" w:id="72"/>
    <w:p>
      <w:pPr>
        <w:spacing w:after="0"/>
        <w:ind w:left="0"/>
        <w:jc w:val="both"/>
      </w:pPr>
      <w:r>
        <w:rPr>
          <w:rFonts w:ascii="Times New Roman"/>
          <w:b w:val="false"/>
          <w:i w:val="false"/>
          <w:color w:val="000000"/>
          <w:sz w:val="28"/>
        </w:rPr>
        <w:t>
      26-сурет. Күнделікті-далалық бас киімдерге эмблемасы бар кокарда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26-суретке өзгеріс енгізілді - ҚР Президентінің 18.09.2019 </w:t>
      </w:r>
      <w:r>
        <w:rPr>
          <w:rFonts w:ascii="Times New Roman"/>
          <w:b w:val="false"/>
          <w:i w:val="false"/>
          <w:color w:val="000000"/>
          <w:sz w:val="28"/>
        </w:rPr>
        <w:t>№ 163</w:t>
      </w:r>
      <w:r>
        <w:rPr>
          <w:rFonts w:ascii="Times New Roman"/>
          <w:b w:val="false"/>
          <w:i w:val="false"/>
          <w:color w:val="ff0000"/>
          <w:sz w:val="28"/>
        </w:rPr>
        <w:t xml:space="preserve"> Жарлығымен.</w:t>
      </w:r>
      <w:r>
        <w:br/>
      </w:r>
      <w:r>
        <w:rPr>
          <w:rFonts w:ascii="Times New Roman"/>
          <w:b w:val="false"/>
          <w:i w:val="false"/>
          <w:color w:val="000000"/>
          <w:sz w:val="28"/>
        </w:rPr>
        <w:t>
</w:t>
      </w:r>
      <w:r>
        <w:br/>
      </w:r>
    </w:p>
    <w:p>
      <w:pPr>
        <w:spacing w:after="0"/>
        <w:ind w:left="0"/>
        <w:jc w:val="both"/>
      </w:pPr>
      <w:r>
        <w:drawing>
          <wp:inline distT="0" distB="0" distL="0" distR="0">
            <wp:extent cx="22860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0" cy="2971800"/>
                    </a:xfrm>
                    <a:prstGeom prst="rect">
                      <a:avLst/>
                    </a:prstGeom>
                  </pic:spPr>
                </pic:pic>
              </a:graphicData>
            </a:graphic>
          </wp:inline>
        </w:drawing>
      </w:r>
    </w:p>
    <w:p>
      <w:pPr>
        <w:spacing w:after="0"/>
        <w:ind w:left="0"/>
        <w:jc w:val="both"/>
      </w:pPr>
      <w:r>
        <w:drawing>
          <wp:inline distT="0" distB="0" distL="0" distR="0">
            <wp:extent cx="23241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241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27-сурет. Арнаулы атағы көрсетілген кеуде жапсырмалары</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28-сурет. Кеуде белгісі</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44700" cy="3581400"/>
                    </a:xfrm>
                    <a:prstGeom prst="rect">
                      <a:avLst/>
                    </a:prstGeom>
                  </pic:spPr>
                </pic:pic>
              </a:graphicData>
            </a:graphic>
          </wp:inline>
        </w:drawing>
      </w:r>
    </w:p>
    <w:p>
      <w:pPr>
        <w:spacing w:after="0"/>
        <w:ind w:left="0"/>
        <w:jc w:val="both"/>
      </w:pPr>
      <w:r>
        <w:drawing>
          <wp:inline distT="0" distB="0" distL="0" distR="0">
            <wp:extent cx="22987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987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29-сурет. Арнаулы атағы көрсетілген жеңдегі жапсырмалар</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