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9bc4" w14:textId="2dd9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 Сәрінжіповті Қазақстан Республикасының Білім және ғылым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 қыркүйектегі № 633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Аслан Бәкенұлы Сәрінжіпов Қазақстан Республикасының Білім және ғылым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