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4a50" w14:textId="ac34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№ 29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23 қыркүйектегі № 645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мен Үкіметі актілерінің жинағында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жариялануға тиіс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Президенті туралы» 1995 жылғы 26 желтоқсандағы Қазақстан Республикасы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17-1-бабы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мемлекеттік органдары жүйесін одан әрі оңтайландыру жөніндегі шаралар туралы» Қазақстан Республикасы Президентінің 1999 жылғы 22 қаңтардағы № 29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1, 2-құжат; 2000 ж., № 54, 593-құжат; 2001 ж., № 1-2, 2-құжат; № 4-5, 43-құжат; 2002 ж., № 26, 272-құжат; № 45, 445-құжат; 2003 ж., № 12, 130-құжат; № 16, 160-құжат; 2004 ж., № 13, 166-құжат; № 21, 267-құжат; № 27, 344-құжат; № 48, 590-құжат; 2005 ж., № 16, 189-құжат; № 27, 329-құжат; № 30, 380-құжат; № 49, 623-құжат; 2006 ж., № 7, 50-құжат; № 26, 264-құжат; № 28, 299-құжат; № 30, 320-құжат; 2007 ж., № 30, 330-құжат; № 33, 361-құжат; 2008 ж., № 10, 105-құжат; 2009 ж., № 5, 13-құжат; 2010 ж., № 27, 205-құжат; № 51, 466-құжат; 2011 ж., № 2, 12-құжат; № 34, 408-құжат; № 59, 833-құжат; 2012 ж., № 32, 414-құжат; № 42, 552-құжат; № 58, 793-құжат; № 59, 806-құжат)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Жарлыққа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Прокуратурасы «5471»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Прокуратурасы «5476»;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«Бас прокуратура «316»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«Бас прокуратура «321».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