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9f14" w14:textId="8279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Президентiнiң 2009 жылғы 26 тамыздағы № 861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7 қазандағы № 663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Жарлықпен бекітілген Республикалық бюджет жобасын әзірлеу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7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2013 жылғы 7 қазандағы</w:t>
            </w:r>
            <w:r>
              <w:br/>
            </w:r>
            <w:r>
              <w:rPr>
                <w:rFonts w:ascii="Times New Roman"/>
                <w:b w:val="false"/>
                <w:i w:val="false"/>
                <w:color w:val="000000"/>
                <w:sz w:val="20"/>
              </w:rPr>
              <w:t>№ 663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2009 жылғы 26 тамыздағы</w:t>
            </w:r>
            <w:r>
              <w:br/>
            </w:r>
            <w:r>
              <w:rPr>
                <w:rFonts w:ascii="Times New Roman"/>
                <w:b w:val="false"/>
                <w:i w:val="false"/>
                <w:color w:val="000000"/>
                <w:sz w:val="20"/>
              </w:rPr>
              <w:t>№ 861 Жарлығымен</w:t>
            </w:r>
            <w:r>
              <w:br/>
            </w:r>
            <w:r>
              <w:rPr>
                <w:rFonts w:ascii="Times New Roman"/>
                <w:b w:val="false"/>
                <w:i w:val="false"/>
                <w:color w:val="000000"/>
                <w:sz w:val="20"/>
              </w:rPr>
              <w:t>бекiтiлген</w:t>
            </w:r>
          </w:p>
        </w:tc>
      </w:tr>
    </w:tbl>
    <w:bookmarkStart w:name="z7" w:id="4"/>
    <w:p>
      <w:pPr>
        <w:spacing w:after="0"/>
        <w:ind w:left="0"/>
        <w:jc w:val="left"/>
      </w:pPr>
      <w:r>
        <w:rPr>
          <w:rFonts w:ascii="Times New Roman"/>
          <w:b/>
          <w:i w:val="false"/>
          <w:color w:val="000000"/>
        </w:rPr>
        <w:t xml:space="preserve"> Республикалық бюджет жобасын әзiрлеу</w:t>
      </w:r>
      <w:r>
        <w:br/>
      </w:r>
      <w:r>
        <w:rPr>
          <w:rFonts w:ascii="Times New Roman"/>
          <w:b/>
          <w:i w:val="false"/>
          <w:color w:val="000000"/>
        </w:rPr>
        <w:t>ҚАҒИДАЛАРЫ</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Республикалық бюджет жобасын әзiрлеудің осы қағидалары (бұдан әрi – Қағидалар)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республикалық бюджет жобасын әзiрлеу тәртiбiн айқындайды.</w:t>
      </w:r>
    </w:p>
    <w:bookmarkEnd w:id="5"/>
    <w:bookmarkStart w:name="z10" w:id="6"/>
    <w:p>
      <w:pPr>
        <w:spacing w:after="0"/>
        <w:ind w:left="0"/>
        <w:jc w:val="both"/>
      </w:pPr>
      <w:r>
        <w:rPr>
          <w:rFonts w:ascii="Times New Roman"/>
          <w:b w:val="false"/>
          <w:i w:val="false"/>
          <w:color w:val="000000"/>
          <w:sz w:val="28"/>
        </w:rPr>
        <w:t>
      2. Республикалық бюджет жобасын әзiрлеу процесі мынадай кезеңдердi:</w:t>
      </w:r>
    </w:p>
    <w:bookmarkEnd w:id="6"/>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әзірлеуді және оны Қазақстан Республикасы Үкiметiнiң мақұлдауын;</w:t>
      </w:r>
    </w:p>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бюджеттік бағдарламалар әкімшілерінің бюджеттік бағдарламаларының жобаларын, бюджеттiк өтiнiмдердi әзiрлеуді және оларды Республикалық бюджет комиссиясының қарауын;</w:t>
      </w:r>
    </w:p>
    <w:p>
      <w:pPr>
        <w:spacing w:after="0"/>
        <w:ind w:left="0"/>
        <w:jc w:val="both"/>
      </w:pPr>
      <w:r>
        <w:rPr>
          <w:rFonts w:ascii="Times New Roman"/>
          <w:b w:val="false"/>
          <w:i w:val="false"/>
          <w:color w:val="000000"/>
          <w:sz w:val="28"/>
        </w:rPr>
        <w:t>
      3) республикалық бюджет туралы заң жобасын әзiрлеудi қамтиды.</w:t>
      </w:r>
    </w:p>
    <w:bookmarkStart w:name="z11" w:id="7"/>
    <w:p>
      <w:pPr>
        <w:spacing w:after="0"/>
        <w:ind w:left="0"/>
        <w:jc w:val="left"/>
      </w:pPr>
      <w:r>
        <w:rPr>
          <w:rFonts w:ascii="Times New Roman"/>
          <w:b/>
          <w:i w:val="false"/>
          <w:color w:val="000000"/>
        </w:rPr>
        <w:t xml:space="preserve"> 2. Қазақстан Республикасының әлеуметтiк-экономикалық даму болжамының жобасын әзiрлеу</w:t>
      </w:r>
    </w:p>
    <w:bookmarkEnd w:id="7"/>
    <w:bookmarkStart w:name="z12" w:id="8"/>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p>
    <w:bookmarkEnd w:id="8"/>
    <w:bookmarkStart w:name="z13" w:id="9"/>
    <w:p>
      <w:pPr>
        <w:spacing w:after="0"/>
        <w:ind w:left="0"/>
        <w:jc w:val="both"/>
      </w:pPr>
      <w:r>
        <w:rPr>
          <w:rFonts w:ascii="Times New Roman"/>
          <w:b w:val="false"/>
          <w:i w:val="false"/>
          <w:color w:val="000000"/>
          <w:sz w:val="28"/>
        </w:rPr>
        <w:t>
      4. Қазақстан Республикасының әлеуметтік-экономикалық даму болжамын әзірлеу тәртібін Қазақстан Республикасының Үкіметі айқындайды.</w:t>
      </w:r>
    </w:p>
    <w:bookmarkEnd w:id="9"/>
    <w:bookmarkStart w:name="z14" w:id="10"/>
    <w:p>
      <w:pPr>
        <w:spacing w:after="0"/>
        <w:ind w:left="0"/>
        <w:jc w:val="left"/>
      </w:pPr>
      <w:r>
        <w:rPr>
          <w:rFonts w:ascii="Times New Roman"/>
          <w:b/>
          <w:i w:val="false"/>
          <w:color w:val="000000"/>
        </w:rPr>
        <w:t xml:space="preserve"> 3.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әзірлеу, стратегиялық жоспарлар әзірлемейтін бюджеттік бағдарламалар әкімшілерінің бюджеттік бағдарламаларының жобаларын және бюджеттік өтінімдерді әзірлеу</w:t>
      </w:r>
    </w:p>
    <w:bookmarkEnd w:id="10"/>
    <w:bookmarkStart w:name="z15" w:id="11"/>
    <w:p>
      <w:pPr>
        <w:spacing w:after="0"/>
        <w:ind w:left="0"/>
        <w:jc w:val="both"/>
      </w:pPr>
      <w:r>
        <w:rPr>
          <w:rFonts w:ascii="Times New Roman"/>
          <w:b w:val="false"/>
          <w:i w:val="false"/>
          <w:color w:val="000000"/>
          <w:sz w:val="28"/>
        </w:rPr>
        <w:t>
      5. Бюджет шығыстарын жоспарлау үшін республикалық бюджеттік бағдарламалардың әкімшілері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енгізілетін өзгерістер мен толықтырулардың жобаларын және бюджеттiк өтінімдерді ұсынады.</w:t>
      </w:r>
    </w:p>
    <w:bookmarkEnd w:id="11"/>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мемлекеттік жоспарлау жөніндегі орталық уәкілетті органға бюджеттік өтінімдерді және бюджеттік бағдарламалардың жобаларын ұсынады.</w:t>
      </w:r>
    </w:p>
    <w:bookmarkStart w:name="z16" w:id="12"/>
    <w:p>
      <w:pPr>
        <w:spacing w:after="0"/>
        <w:ind w:left="0"/>
        <w:jc w:val="both"/>
      </w:pPr>
      <w:r>
        <w:rPr>
          <w:rFonts w:ascii="Times New Roman"/>
          <w:b w:val="false"/>
          <w:i w:val="false"/>
          <w:color w:val="000000"/>
          <w:sz w:val="28"/>
        </w:rPr>
        <w:t>
      6. Мемлекеттік жоспарлау жөніндегі орталық уәкілетті орган айқындаған тәртіппен тиісті жоспарлы кезеңге арналған республикалық бюджеттiк бағдарламалар әкiмшiлерiнің бюджеттік өтінімдерін қарау кезінде мыналар:</w:t>
      </w:r>
    </w:p>
    <w:bookmarkEnd w:id="12"/>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соқтырған себептер;</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есепті қаржы жылы үшін стратегиялық жоспарлардың іске асырылуы туралы есептер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w:t>
      </w:r>
    </w:p>
    <w:p>
      <w:pPr>
        <w:spacing w:after="0"/>
        <w:ind w:left="0"/>
        <w:jc w:val="both"/>
      </w:pPr>
      <w:r>
        <w:rPr>
          <w:rFonts w:ascii="Times New Roman"/>
          <w:b w:val="false"/>
          <w:i w:val="false"/>
          <w:color w:val="000000"/>
          <w:sz w:val="28"/>
        </w:rPr>
        <w:t>
      3) республикалық бюджеттік бағдарламалардың әкімшілері өтінім берген шығыстарды оның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қорытындылар мен ұсынымдар ескеріледі;</w:t>
      </w:r>
    </w:p>
    <w:p>
      <w:pPr>
        <w:spacing w:after="0"/>
        <w:ind w:left="0"/>
        <w:jc w:val="both"/>
      </w:pPr>
      <w:r>
        <w:rPr>
          <w:rFonts w:ascii="Times New Roman"/>
          <w:b w:val="false"/>
          <w:i w:val="false"/>
          <w:color w:val="000000"/>
          <w:sz w:val="28"/>
        </w:rPr>
        <w:t>
      4) жаңа бюджеттік инвестициялық жобалар бойынша жобаның өтімділігі, жоба аяқталғаннан кейін оны ұстауға арналған шығыстардың негіздемесі, жалғасатын бюджеттік инвестициялық жобалар бойынша – бюджеттік инвестициялық жобаны іске асыру мониторингінің нәтижелері қаралады;</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кредиттің нысаналы мақсаты бойынша пайдаланылуы ескеріледі;</w:t>
      </w:r>
    </w:p>
    <w:p>
      <w:pPr>
        <w:spacing w:after="0"/>
        <w:ind w:left="0"/>
        <w:jc w:val="both"/>
      </w:pPr>
      <w:r>
        <w:rPr>
          <w:rFonts w:ascii="Times New Roman"/>
          <w:b w:val="false"/>
          <w:i w:val="false"/>
          <w:color w:val="000000"/>
          <w:sz w:val="28"/>
        </w:rPr>
        <w:t>
      6) шешілуіне нысаналы трансферттер бойынша келісім жобаларында көзделген нысаналы трансферттер бөлінетін, нысаналы трансферттер бойынша мақсаттар мен міндеттерге қол жеткізуді талдау ескеріледі.</w:t>
      </w:r>
    </w:p>
    <w:bookmarkStart w:name="z17" w:id="13"/>
    <w:p>
      <w:pPr>
        <w:spacing w:after="0"/>
        <w:ind w:left="0"/>
        <w:jc w:val="both"/>
      </w:pPr>
      <w:r>
        <w:rPr>
          <w:rFonts w:ascii="Times New Roman"/>
          <w:b w:val="false"/>
          <w:i w:val="false"/>
          <w:color w:val="000000"/>
          <w:sz w:val="28"/>
        </w:rPr>
        <w:t>
      7. Мемлекеттiк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p>
    <w:bookmarkEnd w:id="13"/>
    <w:bookmarkStart w:name="z18" w:id="14"/>
    <w:p>
      <w:pPr>
        <w:spacing w:after="0"/>
        <w:ind w:left="0"/>
        <w:jc w:val="both"/>
      </w:pPr>
      <w:r>
        <w:rPr>
          <w:rFonts w:ascii="Times New Roman"/>
          <w:b w:val="false"/>
          <w:i w:val="false"/>
          <w:color w:val="000000"/>
          <w:sz w:val="28"/>
        </w:rPr>
        <w:t>
      8. Республикалық бюджет шығыстары базалық шығыстарға және жаңа бастамаларға арналған шығыстарға бөлiнедi.</w:t>
      </w:r>
    </w:p>
    <w:bookmarkEnd w:id="14"/>
    <w:p>
      <w:pPr>
        <w:spacing w:after="0"/>
        <w:ind w:left="0"/>
        <w:jc w:val="both"/>
      </w:pPr>
      <w:r>
        <w:rPr>
          <w:rFonts w:ascii="Times New Roman"/>
          <w:b w:val="false"/>
          <w:i w:val="false"/>
          <w:color w:val="000000"/>
          <w:sz w:val="28"/>
        </w:rPr>
        <w:t>
      Тұрақты сипаттағы шығыстар, күрделi шығыстар, сондай-ақ бюджеттен қоса қаржыландыру жағдайларында басталған (жалғасатын) бюджеттiк инвестициялық жобаларға және концессиялық жобаларға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Start w:name="z19" w:id="15"/>
    <w:p>
      <w:pPr>
        <w:spacing w:after="0"/>
        <w:ind w:left="0"/>
        <w:jc w:val="both"/>
      </w:pPr>
      <w:r>
        <w:rPr>
          <w:rFonts w:ascii="Times New Roman"/>
          <w:b w:val="false"/>
          <w:i w:val="false"/>
          <w:color w:val="000000"/>
          <w:sz w:val="28"/>
        </w:rPr>
        <w:t>
      9.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15"/>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көлемдерін қоса отырып, ағымдағы жоспарлы кезеңнiң екiншi және үшiншi жылдары шығыстарының бекiтiлген көлемiнің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белгiленген елдiң даму басымдықтары, есептi қаржы жылының бюджеттiк мониторингi нәтижелерi, есептi қаржы жылында стратегиялық жоспарды iске асыру туралы есептер, нәтижелердi бағалау ескеріле отырып, республикалық бюджеттiк бағдарламалар әкiмшiлерiнiң арасында бөлуге жатады.</w:t>
      </w:r>
    </w:p>
    <w:bookmarkStart w:name="z20" w:id="16"/>
    <w:p>
      <w:pPr>
        <w:spacing w:after="0"/>
        <w:ind w:left="0"/>
        <w:jc w:val="both"/>
      </w:pPr>
      <w:r>
        <w:rPr>
          <w:rFonts w:ascii="Times New Roman"/>
          <w:b w:val="false"/>
          <w:i w:val="false"/>
          <w:color w:val="000000"/>
          <w:sz w:val="28"/>
        </w:rPr>
        <w:t>
      10. Бюджеттiк бағдарламалар әкiмшiсiнiң жаңа бастамаларына арналған шығыстарды жоспарлау қосымша бюджет қаражатын бөлу есебiнен де, алдыңғы жоспарлы кезеңде республикалық бюджет туралы заңда бекiтiлген осы бюджеттiк бағдарламалар әкiмшiсiнiң базалық шығыстары қаражатын қайта бөлу есебiнен де жүзеге асырылады.</w:t>
      </w:r>
    </w:p>
    <w:bookmarkEnd w:id="16"/>
    <w:bookmarkStart w:name="z21" w:id="17"/>
    <w:p>
      <w:pPr>
        <w:spacing w:after="0"/>
        <w:ind w:left="0"/>
        <w:jc w:val="both"/>
      </w:pPr>
      <w:r>
        <w:rPr>
          <w:rFonts w:ascii="Times New Roman"/>
          <w:b w:val="false"/>
          <w:i w:val="false"/>
          <w:color w:val="000000"/>
          <w:sz w:val="28"/>
        </w:rPr>
        <w:t>
      11. Егер жекелеген бюджеттiк бағдарламалар бойынша мұның алдындағы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есептеулер жасалмайды.</w:t>
      </w:r>
    </w:p>
    <w:bookmarkEnd w:id="17"/>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мұның алдындағы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осы бағдарламалар (кіші бағдарламалар) бойынша жоспарланатын жоспарлы кезеңнің жылдары бөлiнiсiнде жасалады және ұсынылады.</w:t>
      </w:r>
    </w:p>
    <w:bookmarkStart w:name="z22" w:id="18"/>
    <w:p>
      <w:pPr>
        <w:spacing w:after="0"/>
        <w:ind w:left="0"/>
        <w:jc w:val="both"/>
      </w:pPr>
      <w:r>
        <w:rPr>
          <w:rFonts w:ascii="Times New Roman"/>
          <w:b w:val="false"/>
          <w:i w:val="false"/>
          <w:color w:val="000000"/>
          <w:sz w:val="28"/>
        </w:rPr>
        <w:t>
      12. Мемлекеттік жоспарлау жөніндегі орталық уәкілетті орган есепті қаржы жылындағы бюджеттің атқарылуын талдау нәтижелерін ескере отырып:</w:t>
      </w:r>
    </w:p>
    <w:bookmarkEnd w:id="18"/>
    <w:p>
      <w:pPr>
        <w:spacing w:after="0"/>
        <w:ind w:left="0"/>
        <w:jc w:val="both"/>
      </w:pPr>
      <w:r>
        <w:rPr>
          <w:rFonts w:ascii="Times New Roman"/>
          <w:b w:val="false"/>
          <w:i w:val="false"/>
          <w:color w:val="000000"/>
          <w:sz w:val="28"/>
        </w:rPr>
        <w:t>
      1) стратегиялық жоспарлар жобаларын немесе стратегиялық жоспарларға енгізілетін өзгерістер мен толықтырулар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w:t>
      </w:r>
    </w:p>
    <w:p>
      <w:pPr>
        <w:spacing w:after="0"/>
        <w:ind w:left="0"/>
        <w:jc w:val="both"/>
      </w:pPr>
      <w:r>
        <w:rPr>
          <w:rFonts w:ascii="Times New Roman"/>
          <w:b w:val="false"/>
          <w:i w:val="false"/>
          <w:color w:val="000000"/>
          <w:sz w:val="28"/>
        </w:rPr>
        <w:t>
      2) бюджеттік бағдарламалар әкімшілерінің бюджеттiк өтiнiмдерiн олардың Қазақстан Республикасының бюджет және өзге де заңнамасына, әлеуметтiк-экономикалық даму болжамына, қолданыстағы заттай нормаларға және стратегиялық жоспарлар жобаларына немесе стратегиялық жоспарларға енгізілетін өзгерістер мен толықтырулар жобаларына сәйкестігі тұрғысынан;</w:t>
      </w:r>
    </w:p>
    <w:p>
      <w:pPr>
        <w:spacing w:after="0"/>
        <w:ind w:left="0"/>
        <w:jc w:val="both"/>
      </w:pPr>
      <w:r>
        <w:rPr>
          <w:rFonts w:ascii="Times New Roman"/>
          <w:b w:val="false"/>
          <w:i w:val="false"/>
          <w:color w:val="000000"/>
          <w:sz w:val="28"/>
        </w:rPr>
        <w:t>
      3) стратегиялық жоспарлар жобаларының немесе стратегиялық жоспарларға енгізілетін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w:t>
      </w:r>
    </w:p>
    <w:p>
      <w:pPr>
        <w:spacing w:after="0"/>
        <w:ind w:left="0"/>
        <w:jc w:val="both"/>
      </w:pP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жобаларында ұсынылған нәтижелілік пен тиімділік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Start w:name="z23" w:id="19"/>
    <w:p>
      <w:pPr>
        <w:spacing w:after="0"/>
        <w:ind w:left="0"/>
        <w:jc w:val="both"/>
      </w:pPr>
      <w:r>
        <w:rPr>
          <w:rFonts w:ascii="Times New Roman"/>
          <w:b w:val="false"/>
          <w:i w:val="false"/>
          <w:color w:val="000000"/>
          <w:sz w:val="28"/>
        </w:rPr>
        <w:t>
      13. Мемлекеттік жоспарлау жөніндегі орталық уәкілетті орган стратегиялық жоспарлар жобаларын немесе стратегиялық жоспарларға енгізілетін өзгерiстер мен толықтырулар жобаларын, бюджеттік өтінімдерді, стратегиялық жоспарлар әзірлемейтін бюджеттік бағдарламалар әкімшілерінің бюджеттік бағдарламаларының жобаларын қарау қорытындылары бойынша бюджеттік бағдарламалар әкімшілерінің шығыстары бойынша қорытындылар қалыптастырады және Республикалық бюджет комиссиясының қарауына жібереді.</w:t>
      </w:r>
    </w:p>
    <w:bookmarkEnd w:id="19"/>
    <w:p>
      <w:pPr>
        <w:spacing w:after="0"/>
        <w:ind w:left="0"/>
        <w:jc w:val="both"/>
      </w:pPr>
      <w:r>
        <w:rPr>
          <w:rFonts w:ascii="Times New Roman"/>
          <w:b w:val="false"/>
          <w:i w:val="false"/>
          <w:color w:val="000000"/>
          <w:sz w:val="28"/>
        </w:rPr>
        <w:t>
      Республикалық бюджеттік бағдарламалар әкімшілері мен мемлекеттік жоспарлау жөніндегі орталық уәкілетті орган арасындағы келіспеушіліктерді Республикалық бюджет комиссиясы қарайды.</w:t>
      </w:r>
    </w:p>
    <w:p>
      <w:pPr>
        <w:spacing w:after="0"/>
        <w:ind w:left="0"/>
        <w:jc w:val="both"/>
      </w:pPr>
      <w:r>
        <w:rPr>
          <w:rFonts w:ascii="Times New Roman"/>
          <w:b w:val="false"/>
          <w:i w:val="false"/>
          <w:color w:val="000000"/>
          <w:sz w:val="28"/>
        </w:rPr>
        <w:t xml:space="preserve">
      Республикалық бюджет комиссиясы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материалдарды қарайды және олар бойынша ұсыныстар тұжырымдайды.</w:t>
      </w:r>
    </w:p>
    <w:bookmarkStart w:name="z24" w:id="20"/>
    <w:p>
      <w:pPr>
        <w:spacing w:after="0"/>
        <w:ind w:left="0"/>
        <w:jc w:val="both"/>
      </w:pPr>
      <w:r>
        <w:rPr>
          <w:rFonts w:ascii="Times New Roman"/>
          <w:b w:val="false"/>
          <w:i w:val="false"/>
          <w:color w:val="000000"/>
          <w:sz w:val="28"/>
        </w:rPr>
        <w:t>
      14. Республикалық бюджет комиссиясы мемлекеттік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бағдарламалардың әкімшілеріне жеткізіледі.</w:t>
      </w:r>
    </w:p>
    <w:bookmarkEnd w:id="20"/>
    <w:bookmarkStart w:name="z25" w:id="21"/>
    <w:p>
      <w:pPr>
        <w:spacing w:after="0"/>
        <w:ind w:left="0"/>
        <w:jc w:val="both"/>
      </w:pPr>
      <w:r>
        <w:rPr>
          <w:rFonts w:ascii="Times New Roman"/>
          <w:b w:val="false"/>
          <w:i w:val="false"/>
          <w:color w:val="000000"/>
          <w:sz w:val="28"/>
        </w:rPr>
        <w:t>
      15. Республикалық бюджеттiк бағдарламалардың әкiмшiлерi Республикалық бюджет комиссиясының ұсыныстарына сәйкес мемлекеттік жоспарлау жөнiндегi орталық уәкiлеттi органға ағымдағы қаржы жылының 1 тамызына дейiнгi мерзiмде пысықталған бюджеттiк өтiнiмдердi, стратегиялық жоспарлар жобаларын немесе стратегиялық жоспарларға енгізілетін өзгерiстер мен толықтырулар жобаларын ұсынады.</w:t>
      </w:r>
    </w:p>
    <w:bookmarkEnd w:id="21"/>
    <w:p>
      <w:pPr>
        <w:spacing w:after="0"/>
        <w:ind w:left="0"/>
        <w:jc w:val="both"/>
      </w:pPr>
      <w:r>
        <w:rPr>
          <w:rFonts w:ascii="Times New Roman"/>
          <w:b w:val="false"/>
          <w:i w:val="false"/>
          <w:color w:val="000000"/>
          <w:sz w:val="28"/>
        </w:rPr>
        <w:t>
      Стратегиялық жоспарлар әзiрлемейтiн республикалық бюджеттiк бағдарламалардың әкiмшiлерi мемлекеттік жоспарлау жөнiндегi орталық уәкiлеттi органға ағымдағы қаржы жылының 1 тамызына дейiнгi мерзiмде пысықталған бюджеттiк өтiнiмдер мен бюджеттiк бағдарламалар жобаларын ұсынады.</w:t>
      </w:r>
    </w:p>
    <w:bookmarkStart w:name="z26" w:id="22"/>
    <w:p>
      <w:pPr>
        <w:spacing w:after="0"/>
        <w:ind w:left="0"/>
        <w:jc w:val="left"/>
      </w:pPr>
      <w:r>
        <w:rPr>
          <w:rFonts w:ascii="Times New Roman"/>
          <w:b/>
          <w:i w:val="false"/>
          <w:color w:val="000000"/>
        </w:rPr>
        <w:t xml:space="preserve"> 4. Республикалық бюджет туралы заң жобасын әзiрлеу</w:t>
      </w:r>
    </w:p>
    <w:bookmarkEnd w:id="22"/>
    <w:bookmarkStart w:name="z27" w:id="23"/>
    <w:p>
      <w:pPr>
        <w:spacing w:after="0"/>
        <w:ind w:left="0"/>
        <w:jc w:val="both"/>
      </w:pPr>
      <w:r>
        <w:rPr>
          <w:rFonts w:ascii="Times New Roman"/>
          <w:b w:val="false"/>
          <w:i w:val="false"/>
          <w:color w:val="000000"/>
          <w:sz w:val="28"/>
        </w:rPr>
        <w:t>
      16. Республикалық бюджетті мемлекеттік жоспарлау жөніндегі орталық уәкілетті орган жыл сайын жоспарлы кезеңге әзірлейді және оны Республикалық бюджет комиссиясының қарауына енгiзедi.</w:t>
      </w:r>
    </w:p>
    <w:bookmarkEnd w:id="23"/>
    <w:bookmarkStart w:name="z28" w:id="24"/>
    <w:p>
      <w:pPr>
        <w:spacing w:after="0"/>
        <w:ind w:left="0"/>
        <w:jc w:val="both"/>
      </w:pPr>
      <w:r>
        <w:rPr>
          <w:rFonts w:ascii="Times New Roman"/>
          <w:b w:val="false"/>
          <w:i w:val="false"/>
          <w:color w:val="000000"/>
          <w:sz w:val="28"/>
        </w:rPr>
        <w:t>
      17. Мемлекеттік жоспарлау жөніндегі орталық уәкілетті орган Республикалық бюджет комиссиясының республикалық бюджет жобасы бойынша ұсыныстары негiзiнде республикалық бюджет туралы заңның жобасын әзiрлейдi және ағымдағы қаржы жылының 15 тамызынан кешiктiрмей оны Қазақстан Республикасы Үкiметiнiң қарауына ұсынады.</w:t>
      </w:r>
    </w:p>
    <w:bookmarkEnd w:id="24"/>
    <w:bookmarkStart w:name="z29" w:id="25"/>
    <w:p>
      <w:pPr>
        <w:spacing w:after="0"/>
        <w:ind w:left="0"/>
        <w:jc w:val="both"/>
      </w:pPr>
      <w:r>
        <w:rPr>
          <w:rFonts w:ascii="Times New Roman"/>
          <w:b w:val="false"/>
          <w:i w:val="false"/>
          <w:color w:val="000000"/>
          <w:sz w:val="28"/>
        </w:rPr>
        <w:t xml:space="preserve">
      18.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p>
    <w:bookmarkEnd w:id="25"/>
    <w:bookmarkStart w:name="z30" w:id="26"/>
    <w:p>
      <w:pPr>
        <w:spacing w:after="0"/>
        <w:ind w:left="0"/>
        <w:jc w:val="both"/>
      </w:pPr>
      <w:r>
        <w:rPr>
          <w:rFonts w:ascii="Times New Roman"/>
          <w:b w:val="false"/>
          <w:i w:val="false"/>
          <w:color w:val="000000"/>
          <w:sz w:val="28"/>
        </w:rPr>
        <w:t>
      19. Қазақстан Республикасының Үкiметi республикалық бюджет туралы заңның жобасын ағымдағы қаржы жылының 1 қыркүйегiнен кешiктiрмей Қазақстан Республикасының Парламентiне енгiзедi.</w:t>
      </w:r>
    </w:p>
    <w:bookmarkEnd w:id="26"/>
    <w:p>
      <w:pPr>
        <w:spacing w:after="0"/>
        <w:ind w:left="0"/>
        <w:jc w:val="both"/>
      </w:pPr>
      <w:r>
        <w:rPr>
          <w:rFonts w:ascii="Times New Roman"/>
          <w:b w:val="false"/>
          <w:i w:val="false"/>
          <w:color w:val="000000"/>
          <w:sz w:val="28"/>
        </w:rPr>
        <w:t>
      Қазақстан Республикасының Үкiметi республикалық бюджет туралы заңның жобасымен бiр мезгiлде мынадай құжаттар мен материалдарды:</w:t>
      </w:r>
    </w:p>
    <w:p>
      <w:pPr>
        <w:spacing w:after="0"/>
        <w:ind w:left="0"/>
        <w:jc w:val="both"/>
      </w:pPr>
      <w:r>
        <w:rPr>
          <w:rFonts w:ascii="Times New Roman"/>
          <w:b w:val="false"/>
          <w:i w:val="false"/>
          <w:color w:val="000000"/>
          <w:sz w:val="28"/>
        </w:rPr>
        <w:t>
      1) республиканың әлеуметтiк-экономикалық даму болжамын;</w:t>
      </w:r>
    </w:p>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жоспарларға енгізілетін өзгерістер мен толықтырулардың жобаларын;</w:t>
      </w:r>
    </w:p>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4) мемлекеттiк және мемлекет кепiлдiк берген борыштың соңғы есептi күнгi жай-күйi туралы деректердi;</w:t>
      </w:r>
    </w:p>
    <w:p>
      <w:pPr>
        <w:spacing w:after="0"/>
        <w:ind w:left="0"/>
        <w:jc w:val="both"/>
      </w:pP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енгiзiлген шешiмдердi ашып көрсететiн түсiндiрме жазбаны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