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e669f" w14:textId="79e66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қорынан 2014 жылға арналған нысаналы трансферт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2013 жылғы 10 қазандағы № 669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Ұлттық қорынан 2014 жылға арналған республикалық бюджетке мынадай мөлшерде: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150 (бір жүз елу) миллиард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 - Алматы автомобиль жолының Астана - Қарағанды, Алматы - Қапшағай учаскелерін салуға;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 - Павлодар автомобиль жолын салуға;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«Жезқазған - Бейнеу» теміржол салуға;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 қаласында ЭКСПО-2017 халықаралық мамандандырылған көрмесін өткізуге дайындыққа;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Инфрақұрылымдық жобалар қорын қалыптастыру үшін «Бәйтерек» ұлттық басқарушы холдингі» акционерлік қоғамының жарғылық капиталын ұлғайтуға;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250 (екі жүз елу) миллиард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 секторын сауықтыру үшін «Проблемалық кредиттер қоры» акционерлік қоғамын капиталдандыруға;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50 (елу) миллиард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(жиырма төрт) миллиард 500 (бес жүз) миллион теңге сомасына «Ұлттық мұнай-химия технопаркі» арнайы экономикалық аймағының;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(жиырма төрт) миллиард 500 (бес жүз) миллион теңге сомасына «Қорғас - Шығыс қақпасы» арнайы экономикалық аймағының аумақтарында инфрақұрылым объектілерін салу үшін «Самұрық-Қазына» ұлттық әл-ауқат қоры» акционерлік қоғамының жарғылық капиталын ұлғайтуға;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(бір) миллиард теңге сомасына «Астана - жаңа қала» арнайы экономикалық аймағының аумақтарында инфрақұрылым объектілерін салуға;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25 (жиырма бес) миллиард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 индустриялық-инновациялық дамытудың 2015 - 2019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мемлекеттік бағдарламасының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жобаларын қаржыландыру үшін кейіннен «Қазақстанның Даму Банкі» акционерлік қоғамының жарғылық капиталын ұлғайта отырып, «Бәйтерек» ұлттық басқарушы холдингі» акционерлік қоғамының жарғылық капиталын ұлғайтуға нысаналы трансферт бөлінсін.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ҚР Президентінің 20.10.2014 </w:t>
      </w:r>
      <w:r>
        <w:rPr>
          <w:rFonts w:ascii="Times New Roman"/>
          <w:b w:val="false"/>
          <w:i w:val="false"/>
          <w:color w:val="000000"/>
          <w:sz w:val="28"/>
        </w:rPr>
        <w:t>№ 929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Кейінгі жылдары ірі инфрақұрылымдық жобаларды қаржыландыру сыртқы қарыз қаражаттарын тарта отырып негізінен мемлекеттік бюджет есебінен жүзеге асырылсын.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 Н.Назарбаев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