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e0ed" w14:textId="f1ee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Б.Б.Жәмішевті Қазақстан Республикасының Өңірлік даму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6 қарашадағы № 683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Болат Бидахметұлы Жәмішев Қазақстан Республикасының Өңірлік даму министрі болып тағайындалсын, ол Қазақстан Республикасының Қаржы 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