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65f8" w14:textId="0866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Африка Республикасында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11 қарашадағы № 688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Оңтүстік Африка Республикасымен дипломатиялық қатынастарын нығайту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Претория қаласында (Оңтүстік Африка Республикасы) Қазақстан Республикасының Елшілігі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