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bbbd8" w14:textId="3fbbb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Г.Н.Әбдіқалықованы Қазақстан Республикасы Премьер-Министрінің орынбасары қызметіне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2013 жылғы 28 қарашадағы № 702 Жарлығы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Гүлшара Наушақызы Әбдіқалықова Қазақстан Республикасы Премьер-Министрінің орынбасары болып тағайындалсын.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                            Н.Назарбаев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