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0742" w14:textId="31b0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2014 жылғы 14 қаңтардағы № 726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18, 186-құжат; 2004 ж.; № 21, 263-құжат; 2005 ж., № 32, 426-құжат; 2009 ж., № 24-25, 207-құжат; 2010 ж., № 49, 439-құжат; 2012 ж. № 33, 419-құжат; 2013 ж., № 79, 1151-құжат)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"Әскери саладағы мәліметтер" деген 1-бөлімде:</w:t>
      </w:r>
      <w:r>
        <w:br/>
      </w:r>
      <w:r>
        <w:rPr>
          <w:rFonts w:ascii="Times New Roman"/>
          <w:b w:val="false"/>
          <w:i w:val="false"/>
          <w:color w:val="000000"/>
          <w:sz w:val="28"/>
        </w:rPr>
        <w:t>
</w:t>
      </w:r>
      <w:r>
        <w:rPr>
          <w:rFonts w:ascii="Times New Roman"/>
          <w:b w:val="false"/>
          <w:i w:val="false"/>
          <w:color w:val="000000"/>
          <w:sz w:val="28"/>
        </w:rPr>
        <w:t>
      кестенің 1-бағанында:</w:t>
      </w:r>
      <w:r>
        <w:br/>
      </w:r>
      <w:r>
        <w:rPr>
          <w:rFonts w:ascii="Times New Roman"/>
          <w:b w:val="false"/>
          <w:i w:val="false"/>
          <w:color w:val="000000"/>
          <w:sz w:val="28"/>
        </w:rPr>
        <w:t>
</w:t>
      </w:r>
      <w:r>
        <w:rPr>
          <w:rFonts w:ascii="Times New Roman"/>
          <w:b w:val="false"/>
          <w:i w:val="false"/>
          <w:color w:val="000000"/>
          <w:sz w:val="28"/>
        </w:rPr>
        <w:t>
      бесінші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алтыншы, жетінші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"Қорғаныс министрі, Ішкі істер министрі, Экономика және бюджеттік жоспарлау министрі, Білім және ғылым министрі, Қоршаған орта және су ресурстары министрі, Ұлттық қауіпсіздік комитетінің төрағасы, Төтенше жағдайлар министрі, Президенттің Күзет қызметінің бастығы, Республикалық ұланның қолбасшысы, "Сырбар" Сыртқы барлау қызметінің директоры";</w:t>
      </w:r>
      <w:r>
        <w:br/>
      </w:r>
      <w:r>
        <w:rPr>
          <w:rFonts w:ascii="Times New Roman"/>
          <w:b w:val="false"/>
          <w:i w:val="false"/>
          <w:color w:val="000000"/>
          <w:sz w:val="28"/>
        </w:rPr>
        <w:t>
</w:t>
      </w:r>
      <w:r>
        <w:rPr>
          <w:rFonts w:ascii="Times New Roman"/>
          <w:b w:val="false"/>
          <w:i w:val="false"/>
          <w:color w:val="000000"/>
          <w:sz w:val="28"/>
        </w:rPr>
        <w:t>
      "Қорғаныс министрі, Ішкі істер министрі, Көлік және коммуникация министрі, Білім және ғылым министрі, Экономика және бюджеттік жоспарлау министрі, Индустрия және жаңа технологиялар министрі, Қоршаған орта және су ресурстары министрі, Ұлттық қауіпсіздік комитетінің төрағасы, Төтенше жағдайлар министрі, Президенттің Күзет қызметінің бастығы, Республикалық ұланның қолбасшысы, "Сырбар" Сыртқы барлау қызметінің директоры";</w:t>
      </w:r>
      <w:r>
        <w:br/>
      </w:r>
      <w:r>
        <w:rPr>
          <w:rFonts w:ascii="Times New Roman"/>
          <w:b w:val="false"/>
          <w:i w:val="false"/>
          <w:color w:val="000000"/>
          <w:sz w:val="28"/>
        </w:rPr>
        <w:t>
</w:t>
      </w:r>
      <w:r>
        <w:rPr>
          <w:rFonts w:ascii="Times New Roman"/>
          <w:b w:val="false"/>
          <w:i w:val="false"/>
          <w:color w:val="000000"/>
          <w:sz w:val="28"/>
        </w:rPr>
        <w:t>
      сегізінші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тоғызыншы абзацтағы ", Атом энергиясы агенттігінің төрағасы"</w:t>
      </w:r>
      <w:r>
        <w:br/>
      </w:r>
      <w:r>
        <w:rPr>
          <w:rFonts w:ascii="Times New Roman"/>
          <w:b w:val="false"/>
          <w:i w:val="false"/>
          <w:color w:val="000000"/>
          <w:sz w:val="28"/>
        </w:rPr>
        <w:t>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он бірінші абзацтағы "Әділет министрі,"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он екінші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"Қорғаныс министрі, Ішкі істер министрі, Индустрия және жаңа технологиялар министрі, Экономика және бюджеттік жоспарлау министрі, Қоршаған орта және су ресурстары министрі, Төтенше жағдайлар министрі, Өңірлік даму министрі, Президенттің Күзет қызметінің бастығы, Республикалық ұланның қолбасшысы, "Сырбар" Сыртқы барлау қызметінің директоры, Мұнай және газ министрі";</w:t>
      </w:r>
      <w:r>
        <w:br/>
      </w:r>
      <w:r>
        <w:rPr>
          <w:rFonts w:ascii="Times New Roman"/>
          <w:b w:val="false"/>
          <w:i w:val="false"/>
          <w:color w:val="000000"/>
          <w:sz w:val="28"/>
        </w:rPr>
        <w:t>
</w:t>
      </w:r>
      <w:r>
        <w:rPr>
          <w:rFonts w:ascii="Times New Roman"/>
          <w:b w:val="false"/>
          <w:i w:val="false"/>
          <w:color w:val="000000"/>
          <w:sz w:val="28"/>
        </w:rPr>
        <w:t>
      он тоғызыншы, жиырмасыншы, жиырма бірінші, жиырма екінші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"Экономика, білім, ғылым және техника саласындағы мәліметтер" деген 2-бөлімде:</w:t>
      </w:r>
      <w:r>
        <w:br/>
      </w:r>
      <w:r>
        <w:rPr>
          <w:rFonts w:ascii="Times New Roman"/>
          <w:b w:val="false"/>
          <w:i w:val="false"/>
          <w:color w:val="000000"/>
          <w:sz w:val="28"/>
        </w:rPr>
        <w:t>
</w:t>
      </w:r>
      <w:r>
        <w:rPr>
          <w:rFonts w:ascii="Times New Roman"/>
          <w:b w:val="false"/>
          <w:i w:val="false"/>
          <w:color w:val="000000"/>
          <w:sz w:val="28"/>
        </w:rPr>
        <w:t>
      кестенің 1-бағанында:</w:t>
      </w:r>
      <w:r>
        <w:br/>
      </w:r>
      <w:r>
        <w:rPr>
          <w:rFonts w:ascii="Times New Roman"/>
          <w:b w:val="false"/>
          <w:i w:val="false"/>
          <w:color w:val="000000"/>
          <w:sz w:val="28"/>
        </w:rPr>
        <w:t>
</w:t>
      </w:r>
      <w:r>
        <w:rPr>
          <w:rFonts w:ascii="Times New Roman"/>
          <w:b w:val="false"/>
          <w:i w:val="false"/>
          <w:color w:val="000000"/>
          <w:sz w:val="28"/>
        </w:rPr>
        <w:t>
      бірінші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үшінші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"Қорғаныс министрі, Ішкі істер министрі, Білім және ғылым министрі, Қоршаған орта және су ресурстары министрі, Көлік және коммуникация министрі, Экономика және бюджеттік жоспарлау министрі, Индустрия және жаңа технологиялар министрі, Ұлттық қауіпсіздік комитетінің төрағасы, Төтенше жағдайлар министрі, Президенттің Күзет қызметінің бастығы, Мұнай және газ министрі, Ұлттық ғарыш агенттігінің төрағасы";</w:t>
      </w:r>
      <w:r>
        <w:br/>
      </w:r>
      <w:r>
        <w:rPr>
          <w:rFonts w:ascii="Times New Roman"/>
          <w:b w:val="false"/>
          <w:i w:val="false"/>
          <w:color w:val="000000"/>
          <w:sz w:val="28"/>
        </w:rPr>
        <w:t>
</w:t>
      </w:r>
      <w:r>
        <w:rPr>
          <w:rFonts w:ascii="Times New Roman"/>
          <w:b w:val="false"/>
          <w:i w:val="false"/>
          <w:color w:val="000000"/>
          <w:sz w:val="28"/>
        </w:rPr>
        <w:t>
      "Қорғаныс министрі, Ұлттық қауіпсіздік комитетінің төрағасы, Экономика және бюджеттік жоспарлау министрі, Көлік және коммуникация министрі, Білім және ғылым министрі, Индустрия және жаңа технологиялар министрі, Қоршаған орта және су ресурстары министрі, Төтенше жағдайлар министрі, Президенттің Күзет қызметінің бастығы, "Сырбар" Сыртқы барлау қызметінің директоры, Ұлттық ғарыш агенттігінің төрағасы";</w:t>
      </w:r>
      <w:r>
        <w:br/>
      </w:r>
      <w:r>
        <w:rPr>
          <w:rFonts w:ascii="Times New Roman"/>
          <w:b w:val="false"/>
          <w:i w:val="false"/>
          <w:color w:val="000000"/>
          <w:sz w:val="28"/>
        </w:rPr>
        <w:t>
</w:t>
      </w:r>
      <w:r>
        <w:rPr>
          <w:rFonts w:ascii="Times New Roman"/>
          <w:b w:val="false"/>
          <w:i w:val="false"/>
          <w:color w:val="000000"/>
          <w:sz w:val="28"/>
        </w:rPr>
        <w:t>
      төртінші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абзацтағы "Қоршаған ортаны қорғау министрі" деген сөздер "Қоршаған орта және су ресурстары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алтыншы, жетінші, сегізінші, тоғызыншы, оныншы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"Экономика және бюджеттік жоспарлау министрі, Қоршаған орта және су ресурстары министрі, Мұнай және газ министрі, Индустрия және жаңа технологиялар министрі";</w:t>
      </w:r>
      <w:r>
        <w:br/>
      </w:r>
      <w:r>
        <w:rPr>
          <w:rFonts w:ascii="Times New Roman"/>
          <w:b w:val="false"/>
          <w:i w:val="false"/>
          <w:color w:val="000000"/>
          <w:sz w:val="28"/>
        </w:rPr>
        <w:t>
</w:t>
      </w:r>
      <w:r>
        <w:rPr>
          <w:rFonts w:ascii="Times New Roman"/>
          <w:b w:val="false"/>
          <w:i w:val="false"/>
          <w:color w:val="000000"/>
          <w:sz w:val="28"/>
        </w:rPr>
        <w:t>
      он екінші, он үшінші, он төртінші, он бесінші, он алтыншы, он тоғызыншы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жиырмасыншы, жиырма бірінші, жиырма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"Қорғаныс министрі, Индустрия және жаңа технологиялар министрі, Экономика және бюджеттік жоспарлау министрі, Қоршаған орта және су ресурстары министрі, Мұнай және газ министрі";</w:t>
      </w:r>
      <w:r>
        <w:br/>
      </w:r>
      <w:r>
        <w:rPr>
          <w:rFonts w:ascii="Times New Roman"/>
          <w:b w:val="false"/>
          <w:i w:val="false"/>
          <w:color w:val="000000"/>
          <w:sz w:val="28"/>
        </w:rPr>
        <w:t>
</w:t>
      </w:r>
      <w:r>
        <w:rPr>
          <w:rFonts w:ascii="Times New Roman"/>
          <w:b w:val="false"/>
          <w:i w:val="false"/>
          <w:color w:val="000000"/>
          <w:sz w:val="28"/>
        </w:rPr>
        <w:t>
      "Қорғаныс министрі, Индустрия және жаңа технологиялар министрі, Экономика және бюджеттік жоспарлау министрі, Қоршаған орта және су ресурстары министрі, Білім және ғылым министрі, Президенттің Күзет қызметінің бастығы";</w:t>
      </w:r>
      <w:r>
        <w:br/>
      </w:r>
      <w:r>
        <w:rPr>
          <w:rFonts w:ascii="Times New Roman"/>
          <w:b w:val="false"/>
          <w:i w:val="false"/>
          <w:color w:val="000000"/>
          <w:sz w:val="28"/>
        </w:rPr>
        <w:t>
</w:t>
      </w:r>
      <w:r>
        <w:rPr>
          <w:rFonts w:ascii="Times New Roman"/>
          <w:b w:val="false"/>
          <w:i w:val="false"/>
          <w:color w:val="000000"/>
          <w:sz w:val="28"/>
        </w:rPr>
        <w:t>
      "Қорғаныс министрі, Экономика және бюджеттік жоспарлау министрі, Қоршаған орта және су ресурстары министрі, Өңірлік даму министрі, Индустрия және жаңа технологиялар министрі";</w:t>
      </w:r>
      <w:r>
        <w:br/>
      </w:r>
      <w:r>
        <w:rPr>
          <w:rFonts w:ascii="Times New Roman"/>
          <w:b w:val="false"/>
          <w:i w:val="false"/>
          <w:color w:val="000000"/>
          <w:sz w:val="28"/>
        </w:rPr>
        <w:t>
</w:t>
      </w:r>
      <w:r>
        <w:rPr>
          <w:rFonts w:ascii="Times New Roman"/>
          <w:b w:val="false"/>
          <w:i w:val="false"/>
          <w:color w:val="000000"/>
          <w:sz w:val="28"/>
        </w:rPr>
        <w:t>
      жиырма үшінші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жиырма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"Қорғаныс министрі, Ішкі істер министрі, Экономика және бюджеттік жоспарлау министрі, Көлік және коммуникация министрі, Қоршаған орта және су ресурстары министрі, Мұнай және газ министрі";</w:t>
      </w:r>
      <w:r>
        <w:br/>
      </w:r>
      <w:r>
        <w:rPr>
          <w:rFonts w:ascii="Times New Roman"/>
          <w:b w:val="false"/>
          <w:i w:val="false"/>
          <w:color w:val="000000"/>
          <w:sz w:val="28"/>
        </w:rPr>
        <w:t>
</w:t>
      </w:r>
      <w:r>
        <w:rPr>
          <w:rFonts w:ascii="Times New Roman"/>
          <w:b w:val="false"/>
          <w:i w:val="false"/>
          <w:color w:val="000000"/>
          <w:sz w:val="28"/>
        </w:rPr>
        <w:t>
      жиырма алтыншы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жиырма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"Қорғаныс министрі, Экономика және бюджеттік жоспарлау министрі, Индустрия және жаңа технологиялар министрі, Қоршаған орта және су ресурстары министрі, "Сырбар" Сыртқы барлау қызметінің директоры, Мұнай және газ министрі";</w:t>
      </w:r>
      <w:r>
        <w:br/>
      </w:r>
      <w:r>
        <w:rPr>
          <w:rFonts w:ascii="Times New Roman"/>
          <w:b w:val="false"/>
          <w:i w:val="false"/>
          <w:color w:val="000000"/>
          <w:sz w:val="28"/>
        </w:rPr>
        <w:t>
</w:t>
      </w:r>
      <w:r>
        <w:rPr>
          <w:rFonts w:ascii="Times New Roman"/>
          <w:b w:val="false"/>
          <w:i w:val="false"/>
          <w:color w:val="000000"/>
          <w:sz w:val="28"/>
        </w:rPr>
        <w:t>
      жиырма тоғызыншы, отызыншы, отыз бірінші, отыз екінші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отыз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"Индустрия және жаңа технологиялар министрі, Қорғаныс министрі, Қоршаған орта және су ресурстары министрі, Төтенше жағдайлар министрі, Өңірлік даму министрі";</w:t>
      </w:r>
      <w:r>
        <w:br/>
      </w:r>
      <w:r>
        <w:rPr>
          <w:rFonts w:ascii="Times New Roman"/>
          <w:b w:val="false"/>
          <w:i w:val="false"/>
          <w:color w:val="000000"/>
          <w:sz w:val="28"/>
        </w:rPr>
        <w:t>
</w:t>
      </w:r>
      <w:r>
        <w:rPr>
          <w:rFonts w:ascii="Times New Roman"/>
          <w:b w:val="false"/>
          <w:i w:val="false"/>
          <w:color w:val="000000"/>
          <w:sz w:val="28"/>
        </w:rPr>
        <w:t>
      отыз төртінші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отыз бесінші абзацтағы "Атом энергиясы агенттігінің төрағасы" деген сөздер "Индустрия және жаңа технологиялар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"Сыртқы саясат және сыртқы экономика салаларындағы мәліметтер" деген 3-бөлімде:</w:t>
      </w:r>
      <w:r>
        <w:br/>
      </w:r>
      <w:r>
        <w:rPr>
          <w:rFonts w:ascii="Times New Roman"/>
          <w:b w:val="false"/>
          <w:i w:val="false"/>
          <w:color w:val="000000"/>
          <w:sz w:val="28"/>
        </w:rPr>
        <w:t>
</w:t>
      </w:r>
      <w:r>
        <w:rPr>
          <w:rFonts w:ascii="Times New Roman"/>
          <w:b w:val="false"/>
          <w:i w:val="false"/>
          <w:color w:val="000000"/>
          <w:sz w:val="28"/>
        </w:rPr>
        <w:t>
      кестенің 1-бағанында:</w:t>
      </w:r>
      <w:r>
        <w:br/>
      </w:r>
      <w:r>
        <w:rPr>
          <w:rFonts w:ascii="Times New Roman"/>
          <w:b w:val="false"/>
          <w:i w:val="false"/>
          <w:color w:val="000000"/>
          <w:sz w:val="28"/>
        </w:rPr>
        <w:t>
</w:t>
      </w:r>
      <w:r>
        <w:rPr>
          <w:rFonts w:ascii="Times New Roman"/>
          <w:b w:val="false"/>
          <w:i w:val="false"/>
          <w:color w:val="000000"/>
          <w:sz w:val="28"/>
        </w:rPr>
        <w:t>
      бірінші, екінші, үшінші, бесінші, алтыншы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"Қорғаныс министрі, Индустрия және жаңа технологиялар министрі, Экономика және бюджеттік жоспарлау министрі, Қоршаған орта және су ресурстары министрі, Көлік және коммуникация министрі, Төтенше жағдайлар министрі, "Сырбар" Сыртқы барлау қызметінің директоры, Мұнай және газ министрі";</w:t>
      </w:r>
      <w:r>
        <w:br/>
      </w:r>
      <w:r>
        <w:rPr>
          <w:rFonts w:ascii="Times New Roman"/>
          <w:b w:val="false"/>
          <w:i w:val="false"/>
          <w:color w:val="000000"/>
          <w:sz w:val="28"/>
        </w:rPr>
        <w:t>
</w:t>
      </w:r>
      <w:r>
        <w:rPr>
          <w:rFonts w:ascii="Times New Roman"/>
          <w:b w:val="false"/>
          <w:i w:val="false"/>
          <w:color w:val="000000"/>
          <w:sz w:val="28"/>
        </w:rPr>
        <w:t>
      сегізінші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"Барлау, қарсы барлау, жедел-іздестіру және өзге де қызметтер саласындағы мәліметтер" деген 4-бөлімде:</w:t>
      </w:r>
      <w:r>
        <w:br/>
      </w:r>
      <w:r>
        <w:rPr>
          <w:rFonts w:ascii="Times New Roman"/>
          <w:b w:val="false"/>
          <w:i w:val="false"/>
          <w:color w:val="000000"/>
          <w:sz w:val="28"/>
        </w:rPr>
        <w:t>
</w:t>
      </w:r>
      <w:r>
        <w:rPr>
          <w:rFonts w:ascii="Times New Roman"/>
          <w:b w:val="false"/>
          <w:i w:val="false"/>
          <w:color w:val="000000"/>
          <w:sz w:val="28"/>
        </w:rPr>
        <w:t>
      кестенің 1-бағанында:</w:t>
      </w:r>
      <w:r>
        <w:br/>
      </w:r>
      <w:r>
        <w:rPr>
          <w:rFonts w:ascii="Times New Roman"/>
          <w:b w:val="false"/>
          <w:i w:val="false"/>
          <w:color w:val="000000"/>
          <w:sz w:val="28"/>
        </w:rPr>
        <w:t>
</w:t>
      </w:r>
      <w:r>
        <w:rPr>
          <w:rFonts w:ascii="Times New Roman"/>
          <w:b w:val="false"/>
          <w:i w:val="false"/>
          <w:color w:val="000000"/>
          <w:sz w:val="28"/>
        </w:rPr>
        <w:t>
      бірінші және бесінші абзацтардағы "Әділет министрі,"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он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істер министрі, Ұлттық қауіпсіздік комитетінің төрағасы, "Сырбар" Сыртқы барлау қызметінің директоры, Экономикалық қылмысқа және сыбайлас жемқорлыққа қарсы күрес агенттігінің (қаржы полициясы) төрағасы".</w:t>
      </w:r>
      <w:r>
        <w:br/>
      </w:r>
      <w:r>
        <w:rPr>
          <w:rFonts w:ascii="Times New Roman"/>
          <w:b w:val="false"/>
          <w:i w:val="false"/>
          <w:color w:val="000000"/>
          <w:sz w:val="28"/>
        </w:rPr>
        <w:t>
</w:t>
      </w:r>
      <w:r>
        <w:rPr>
          <w:rFonts w:ascii="Times New Roman"/>
          <w:b w:val="false"/>
          <w:i w:val="false"/>
          <w:color w:val="000000"/>
          <w:sz w:val="28"/>
        </w:rPr>
        <w:t>
      2. Мемлекеттік органдар бір ай мерзімде өздерінің құпияландыруға жататын ведомстволық мәліметтер тізбелерін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