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baee" w14:textId="0eab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"ЭКСПО-2017 халықаралық мамандандырылған көрмесін дайындау мен оны өткізу жөніндегі мемлекеттік комиссия құру туралы" Қазақстан Республикасы Президентінің 2012 жылғы 26 қарашадағы № 436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21 қаңтардағы № 734 Жарлығы. Күші жойылды - Қазақстан Республикасы Президентінің 2017 жылғы 20 қазандағы № 568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"ЭКСПО-2017 халықаралық мамандандырылған көрмесін дайындау мен оны өткізу жөніндегі мемлекеттік комиссия құру туралы" Қазақстан Республикасы Президентінің 2012 жылғы 26 қарашадағы № 436 Жарлығына (Қазақстан Республикасының ПҮАЖ-ы, 2012 ж., № 80, 1179-құжат; 2013 ж. № 41, 605-құжат)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ЭКСПО-2017 халықаралық мамандандырылған көрмесін дайындау мен оны өткізу жөніндегі мемлекеттік комиссиясының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көмекшісі,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Сәрінжіпов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 Бәкенұлы         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 жолдар: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"Жәмішев              - Қазақстан Республикасы Қаржы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"Қаппаров            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Жамбылұлы        қорғау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- Қазақстан Республикасы Президенті Әкімшілігі Бақыт Тұрлыханұлы       Басшысының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тиісінше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"Жәмішев              - Қазақстан Республикасы Өңірлік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     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"Қаппаров             - Қазақстан Республикасы Қоршаған орта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Жамбылұлы        су ресурстары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"Сұлтанов            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Министрінің орынбасары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Республикасының Қаржы 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орынбасары";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Қ.Н. Келімбетов, Б.Т. Жұмағұлов, Қ.А. Өскенбаев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