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3ce4" w14:textId="ca43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Мексика Құрама Штаттарында 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31 қаңтардағы № 746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Қазақстан Республикасының Мексика Құрама Штаттарымен дипломатиялық қатынастарын нығайту мақсатында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1. Мехико қаласында (Мексика Құрама Штаттары)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35353"/>
          <w:sz w:val="28"/>
        </w:rPr>
        <w:t>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