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00a9" w14:textId="f770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12 ақпандағы № 750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108"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12 ақпандағы</w:t>
            </w:r>
            <w:r>
              <w:br/>
            </w:r>
            <w:r>
              <w:rPr>
                <w:rFonts w:ascii="Times New Roman"/>
                <w:b w:val="false"/>
                <w:i w:val="false"/>
                <w:color w:val="000000"/>
                <w:sz w:val="20"/>
              </w:rPr>
              <w:t>№ 750 Жарлығымен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актілеріне енгізілетін</w:t>
      </w:r>
      <w:r>
        <w:br/>
      </w:r>
      <w:r>
        <w:rPr>
          <w:rFonts w:ascii="Times New Roman"/>
          <w:b/>
          <w:i w:val="false"/>
          <w:color w:val="000000"/>
        </w:rPr>
        <w:t>ӨЗГЕРІСТЕР МЕН ТОЛЫҚТЫРУЛАР</w:t>
      </w:r>
    </w:p>
    <w:bookmarkEnd w:id="3"/>
    <w:bookmarkStart w:name="z5" w:id="4"/>
    <w:p>
      <w:pPr>
        <w:spacing w:after="0"/>
        <w:ind w:left="0"/>
        <w:jc w:val="both"/>
      </w:pPr>
      <w:r>
        <w:rPr>
          <w:rFonts w:ascii="Times New Roman"/>
          <w:b w:val="false"/>
          <w:i w:val="false"/>
          <w:color w:val="000000"/>
          <w:sz w:val="28"/>
        </w:rPr>
        <w:t xml:space="preserve">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18, 156-құжат; 2000 ж., № 17, 168-құжат; 2003 ж., № 45, 486-құжат; 2007 ж., № 14, 160-құжат; 2011 ж., № 30, 366-құжат; 2012 ж., № 10, 189-құжат; № 36, 476-құжат; 2013 ж., № 22, 351-құжат; № 41, 606-құжат):</w:t>
      </w:r>
    </w:p>
    <w:bookmarkEnd w:id="4"/>
    <w:bookmarkStart w:name="z6"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әлеуметтік-экономикалық мәселелерге жетекшілік ететін Қазақстан Республикасы Президенті Әкімшілігі Басшысының орынбасары немесе Қазақстан Республикасы Президентінің көмекшісі, Қазақстан Республикасының Сыртқы істер министрі, Қазақстан Республикасының Индустрия және жаңа технологиялар министрі, Қазақстан Республикасының Қаржы министрі, Қазақстан Республикасының Экономика және бюджеттік жоспарлау министрі және Кеңестің жұмыс органының бірінші басшысы Кеңестің тұрақты мүшелері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"19. Комиссия қазақстандық тараптан алты өкілден және шетелдік тараптан алты өкілден тұрады.</w:t>
      </w:r>
    </w:p>
    <w:bookmarkEnd w:id="7"/>
    <w:bookmarkStart w:name="z11" w:id="8"/>
    <w:p>
      <w:pPr>
        <w:spacing w:after="0"/>
        <w:ind w:left="0"/>
        <w:jc w:val="both"/>
      </w:pPr>
      <w:r>
        <w:rPr>
          <w:rFonts w:ascii="Times New Roman"/>
          <w:b w:val="false"/>
          <w:i w:val="false"/>
          <w:color w:val="000000"/>
          <w:sz w:val="28"/>
        </w:rPr>
        <w:t>
      Қазақстандық тараптан лауазымы бойынша: әлеуметтік-экономикалық мәселелерге жетекшілік ететін Қазақстан Республикасы Президенті Әкімшілігі Басшысының орынбасары немесе Қазақстан Республикасы Президентінің көмекшісі (Комиссия төрағасы), Қазақстан Республикасы Сыртқы істер министрінің орынбасары, Қазақстан Республикасының Әділет министрінің орынбасары, Қазақстан Республикасының Индустрия және жаңа технологиялар вице-министрі, Қазақстан Республикасының Экономика және бюджеттік жоспарлау вице-министрі, Кеңестің жұмыс органының бірінші басшысы (Комиссия хатшысы) Комиссия мүшелері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3. "Қазақстан Республикасы Тұңғыш Президентінің - Елбасының Мемлекеттік бейбітшілік және прогресс сыйлығының мәселелері" туралы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 2002 ж., № 44, 436-құжат; 2003 ж., № 45, 487-құжат; 2004 ж., № 21, 266-құжат; № 51, 671-құжат; 2007 ж., № 24, 268-құжат; 2008 ж., № 42, 465-құжат; 2009 ж., № 27-28, 234-құжат; 2011 ж., № 52, 712-құжат; 2012 ж., № 36, 476-құжат; № 77-78, 1131-құжат; 2013 ж., № 22, 351-құжат):</w:t>
      </w:r>
    </w:p>
    <w:bookmarkEnd w:id="9"/>
    <w:bookmarkStart w:name="z16"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дербес </w:t>
      </w:r>
      <w:r>
        <w:rPr>
          <w:rFonts w:ascii="Times New Roman"/>
          <w:b w:val="false"/>
          <w:i w:val="false"/>
          <w:color w:val="000000"/>
          <w:sz w:val="28"/>
        </w:rPr>
        <w:t>құрамына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Сәрінжіпов            - Қазақстан Республикасының Білім және</w:t>
      </w:r>
    </w:p>
    <w:p>
      <w:pPr>
        <w:spacing w:after="0"/>
        <w:ind w:left="0"/>
        <w:jc w:val="both"/>
      </w:pPr>
      <w:r>
        <w:rPr>
          <w:rFonts w:ascii="Times New Roman"/>
          <w:b w:val="false"/>
          <w:i w:val="false"/>
          <w:color w:val="000000"/>
          <w:sz w:val="28"/>
        </w:rPr>
        <w:t>
      Аслан Бәкенұлы          ғылым министрі</w:t>
      </w:r>
    </w:p>
    <w:p>
      <w:pPr>
        <w:spacing w:after="0"/>
        <w:ind w:left="0"/>
        <w:jc w:val="both"/>
      </w:pPr>
      <w:r>
        <w:rPr>
          <w:rFonts w:ascii="Times New Roman"/>
          <w:b w:val="false"/>
          <w:i w:val="false"/>
          <w:color w:val="000000"/>
          <w:sz w:val="28"/>
        </w:rPr>
        <w:t>
            енгізілсін;</w:t>
      </w:r>
    </w:p>
    <w:bookmarkStart w:name="z110"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"Оразалин             - Қазақстан Жазушылар одағы басқармасының</w:t>
      </w:r>
    </w:p>
    <w:p>
      <w:pPr>
        <w:spacing w:after="0"/>
        <w:ind w:left="0"/>
        <w:jc w:val="both"/>
      </w:pPr>
      <w:r>
        <w:rPr>
          <w:rFonts w:ascii="Times New Roman"/>
          <w:b w:val="false"/>
          <w:i w:val="false"/>
          <w:color w:val="000000"/>
          <w:sz w:val="28"/>
        </w:rPr>
        <w:t>
      Нұрлан Мырқасымұлы      төрағасы (келісім бойынша)"</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"Оразалин             - Қазақстан Жазушылар одағы басқармасының</w:t>
      </w:r>
    </w:p>
    <w:p>
      <w:pPr>
        <w:spacing w:after="0"/>
        <w:ind w:left="0"/>
        <w:jc w:val="both"/>
      </w:pPr>
      <w:r>
        <w:rPr>
          <w:rFonts w:ascii="Times New Roman"/>
          <w:b w:val="false"/>
          <w:i w:val="false"/>
          <w:color w:val="000000"/>
          <w:sz w:val="28"/>
        </w:rPr>
        <w:t>
      Нұрлан Мырқасымұлы      төрағасы, Қазақстан Республикасы Парламенті</w:t>
      </w:r>
    </w:p>
    <w:p>
      <w:pPr>
        <w:spacing w:after="0"/>
        <w:ind w:left="0"/>
        <w:jc w:val="both"/>
      </w:pPr>
      <w:r>
        <w:rPr>
          <w:rFonts w:ascii="Times New Roman"/>
          <w:b w:val="false"/>
          <w:i w:val="false"/>
          <w:color w:val="000000"/>
          <w:sz w:val="28"/>
        </w:rPr>
        <w:t>
                              Сенатының депутаты (келісім бойынша)";</w:t>
      </w:r>
    </w:p>
    <w:bookmarkStart w:name="z17" w:id="12"/>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Б.Т. Жұмағұлов шығарылсын.</w:t>
      </w:r>
    </w:p>
    <w:bookmarkEnd w:id="12"/>
    <w:bookmarkStart w:name="z18" w:id="13"/>
    <w:p>
      <w:pPr>
        <w:spacing w:after="0"/>
        <w:ind w:left="0"/>
        <w:jc w:val="both"/>
      </w:pPr>
      <w:r>
        <w:rPr>
          <w:rFonts w:ascii="Times New Roman"/>
          <w:b w:val="false"/>
          <w:i w:val="false"/>
          <w:color w:val="000000"/>
          <w:sz w:val="28"/>
        </w:rPr>
        <w:t xml:space="preserve">
            4.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 2004 ж., № 15, 183-құжат; 2005 ж., № 21, 247-құжат; 2006 ж., № 20, 195-құжат; 2007 ж., № 1, 1-құжат; 2008 ж., № 20, 182-құжат; № 42, 465-құжат; 2009 ж., № 27-28, 234-құжат; 2011 ж., № 50, 664-құжат; 2012 ж., № 36, 476-құжат; № 77-78, 1131-құжат):</w:t>
      </w:r>
    </w:p>
    <w:bookmarkEnd w:id="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p>
      <w:pPr>
        <w:spacing w:after="0"/>
        <w:ind w:left="0"/>
        <w:jc w:val="both"/>
      </w:pPr>
      <w:r>
        <w:rPr>
          <w:rFonts w:ascii="Times New Roman"/>
          <w:b w:val="false"/>
          <w:i w:val="false"/>
          <w:color w:val="000000"/>
          <w:sz w:val="28"/>
        </w:rPr>
        <w:t>
      Әйтімова              - Қазақстан Республикасы Парламенті Сенатының</w:t>
      </w:r>
    </w:p>
    <w:p>
      <w:pPr>
        <w:spacing w:after="0"/>
        <w:ind w:left="0"/>
        <w:jc w:val="both"/>
      </w:pPr>
      <w:r>
        <w:rPr>
          <w:rFonts w:ascii="Times New Roman"/>
          <w:b w:val="false"/>
          <w:i w:val="false"/>
          <w:color w:val="000000"/>
          <w:sz w:val="28"/>
        </w:rPr>
        <w:t>
      Бірғаным Сарықызы       депутаты (келісім бойынша),</w:t>
      </w:r>
    </w:p>
    <w:p>
      <w:pPr>
        <w:spacing w:after="0"/>
        <w:ind w:left="0"/>
        <w:jc w:val="both"/>
      </w:pPr>
      <w:r>
        <w:rPr>
          <w:rFonts w:ascii="Times New Roman"/>
          <w:b w:val="false"/>
          <w:i w:val="false"/>
          <w:color w:val="000000"/>
          <w:sz w:val="28"/>
        </w:rPr>
        <w:t>
      Дүйсенова             - Қазақстан Республикасының Еңбек және халықты</w:t>
      </w:r>
    </w:p>
    <w:p>
      <w:pPr>
        <w:spacing w:after="0"/>
        <w:ind w:left="0"/>
        <w:jc w:val="both"/>
      </w:pPr>
      <w:r>
        <w:rPr>
          <w:rFonts w:ascii="Times New Roman"/>
          <w:b w:val="false"/>
          <w:i w:val="false"/>
          <w:color w:val="000000"/>
          <w:sz w:val="28"/>
        </w:rPr>
        <w:t>
      Тамара Босымбекқызы     әлеуметтік қорғау министрі,</w:t>
      </w:r>
    </w:p>
    <w:p>
      <w:pPr>
        <w:spacing w:after="0"/>
        <w:ind w:left="0"/>
        <w:jc w:val="both"/>
      </w:pPr>
      <w:r>
        <w:rPr>
          <w:rFonts w:ascii="Times New Roman"/>
          <w:b w:val="false"/>
          <w:i w:val="false"/>
          <w:color w:val="000000"/>
          <w:sz w:val="28"/>
        </w:rPr>
        <w:t>
      Маямеров              - бас мүфти, Қазақстан мұсылмандары Діни</w:t>
      </w:r>
    </w:p>
    <w:p>
      <w:pPr>
        <w:spacing w:after="0"/>
        <w:ind w:left="0"/>
        <w:jc w:val="both"/>
      </w:pPr>
      <w:r>
        <w:rPr>
          <w:rFonts w:ascii="Times New Roman"/>
          <w:b w:val="false"/>
          <w:i w:val="false"/>
          <w:color w:val="000000"/>
          <w:sz w:val="28"/>
        </w:rPr>
        <w:t>
      Ержан Малғажыұлы        басқармасының төрағасы (келісім бойынша),</w:t>
      </w:r>
    </w:p>
    <w:p>
      <w:pPr>
        <w:spacing w:after="0"/>
        <w:ind w:left="0"/>
        <w:jc w:val="both"/>
      </w:pPr>
      <w:r>
        <w:rPr>
          <w:rFonts w:ascii="Times New Roman"/>
          <w:b w:val="false"/>
          <w:i w:val="false"/>
          <w:color w:val="000000"/>
          <w:sz w:val="28"/>
        </w:rPr>
        <w:t>
      Сейдуманов            - Қазақстан Республикасы Парламенті</w:t>
      </w:r>
    </w:p>
    <w:p>
      <w:pPr>
        <w:spacing w:after="0"/>
        <w:ind w:left="0"/>
        <w:jc w:val="both"/>
      </w:pPr>
      <w:r>
        <w:rPr>
          <w:rFonts w:ascii="Times New Roman"/>
          <w:b w:val="false"/>
          <w:i w:val="false"/>
          <w:color w:val="000000"/>
          <w:sz w:val="28"/>
        </w:rPr>
        <w:t>
      Серік Тұрарұлы          Мәжілісінің депутаты (келісім бойынша),</w:t>
      </w:r>
    </w:p>
    <w:p>
      <w:pPr>
        <w:spacing w:after="0"/>
        <w:ind w:left="0"/>
        <w:jc w:val="both"/>
      </w:pPr>
      <w:r>
        <w:rPr>
          <w:rFonts w:ascii="Times New Roman"/>
          <w:b w:val="false"/>
          <w:i w:val="false"/>
          <w:color w:val="000000"/>
          <w:sz w:val="28"/>
        </w:rPr>
        <w:t>
            енгізілсін;</w:t>
      </w:r>
    </w:p>
    <w:bookmarkStart w:name="z19"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"Әбдіхалықова         - Қазақстан Республикасы Президентінің</w:t>
      </w:r>
    </w:p>
    <w:p>
      <w:pPr>
        <w:spacing w:after="0"/>
        <w:ind w:left="0"/>
        <w:jc w:val="both"/>
      </w:pPr>
      <w:r>
        <w:rPr>
          <w:rFonts w:ascii="Times New Roman"/>
          <w:b w:val="false"/>
          <w:i w:val="false"/>
          <w:color w:val="000000"/>
          <w:sz w:val="28"/>
        </w:rPr>
        <w:t>
      Гүлшара Наушақызы       кеңесші - Қазақстан Республикасы</w:t>
      </w:r>
    </w:p>
    <w:p>
      <w:pPr>
        <w:spacing w:after="0"/>
        <w:ind w:left="0"/>
        <w:jc w:val="both"/>
      </w:pPr>
      <w:r>
        <w:rPr>
          <w:rFonts w:ascii="Times New Roman"/>
          <w:b w:val="false"/>
          <w:i w:val="false"/>
          <w:color w:val="000000"/>
          <w:sz w:val="28"/>
        </w:rPr>
        <w:t>
                              Президентінің Әйелдер істері және</w:t>
      </w:r>
    </w:p>
    <w:p>
      <w:pPr>
        <w:spacing w:after="0"/>
        <w:ind w:left="0"/>
        <w:jc w:val="both"/>
      </w:pPr>
      <w:r>
        <w:rPr>
          <w:rFonts w:ascii="Times New Roman"/>
          <w:b w:val="false"/>
          <w:i w:val="false"/>
          <w:color w:val="000000"/>
          <w:sz w:val="28"/>
        </w:rPr>
        <w:t>
                              отбасылық-демографиялық саясат</w:t>
      </w:r>
    </w:p>
    <w:p>
      <w:pPr>
        <w:spacing w:after="0"/>
        <w:ind w:left="0"/>
        <w:jc w:val="both"/>
      </w:pPr>
      <w:r>
        <w:rPr>
          <w:rFonts w:ascii="Times New Roman"/>
          <w:b w:val="false"/>
          <w:i w:val="false"/>
          <w:color w:val="000000"/>
          <w:sz w:val="28"/>
        </w:rPr>
        <w:t>
                              жөніндегі ұлттық комиссияның төрайымы",</w:t>
      </w:r>
    </w:p>
    <w:p>
      <w:pPr>
        <w:spacing w:after="0"/>
        <w:ind w:left="0"/>
        <w:jc w:val="both"/>
      </w:pPr>
      <w:r>
        <w:rPr>
          <w:rFonts w:ascii="Times New Roman"/>
          <w:b w:val="false"/>
          <w:i w:val="false"/>
          <w:color w:val="000000"/>
          <w:sz w:val="28"/>
        </w:rPr>
        <w:t>
      Ахметов               - Қазақстан Республикасы Парламенті Сенатының</w:t>
      </w:r>
    </w:p>
    <w:p>
      <w:pPr>
        <w:spacing w:after="0"/>
        <w:ind w:left="0"/>
        <w:jc w:val="both"/>
      </w:pPr>
      <w:r>
        <w:rPr>
          <w:rFonts w:ascii="Times New Roman"/>
          <w:b w:val="false"/>
          <w:i w:val="false"/>
          <w:color w:val="000000"/>
          <w:sz w:val="28"/>
        </w:rPr>
        <w:t>
      Әділ Құрманжанұлы       Халықаралық қатынастар, қорғаныс және</w:t>
      </w:r>
    </w:p>
    <w:p>
      <w:pPr>
        <w:spacing w:after="0"/>
        <w:ind w:left="0"/>
        <w:jc w:val="both"/>
      </w:pPr>
      <w:r>
        <w:rPr>
          <w:rFonts w:ascii="Times New Roman"/>
          <w:b w:val="false"/>
          <w:i w:val="false"/>
          <w:color w:val="000000"/>
          <w:sz w:val="28"/>
        </w:rPr>
        <w:t>
                              қауіпсіздік комитетінің хатшысы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"Оңғарбаев            - "Астана" университетінің ректоры (келісім</w:t>
      </w:r>
    </w:p>
    <w:p>
      <w:pPr>
        <w:spacing w:after="0"/>
        <w:ind w:left="0"/>
        <w:jc w:val="both"/>
      </w:pPr>
      <w:r>
        <w:rPr>
          <w:rFonts w:ascii="Times New Roman"/>
          <w:b w:val="false"/>
          <w:i w:val="false"/>
          <w:color w:val="000000"/>
          <w:sz w:val="28"/>
        </w:rPr>
        <w:t>
      Еркін Әнуарұлы          бойынша)"</w:t>
      </w:r>
    </w:p>
    <w:bookmarkStart w:name="z20" w:id="15"/>
    <w:p>
      <w:pPr>
        <w:spacing w:after="0"/>
        <w:ind w:left="0"/>
        <w:jc w:val="both"/>
      </w:pPr>
      <w:r>
        <w:rPr>
          <w:rFonts w:ascii="Times New Roman"/>
          <w:b w:val="false"/>
          <w:i w:val="false"/>
          <w:color w:val="000000"/>
          <w:sz w:val="28"/>
        </w:rPr>
        <w:t>
            деген жолдар тиісінше мынадай редакцияда жазылсын:</w:t>
      </w:r>
    </w:p>
    <w:bookmarkEnd w:id="15"/>
    <w:p>
      <w:pPr>
        <w:spacing w:after="0"/>
        <w:ind w:left="0"/>
        <w:jc w:val="both"/>
      </w:pPr>
      <w:r>
        <w:rPr>
          <w:rFonts w:ascii="Times New Roman"/>
          <w:b w:val="false"/>
          <w:i w:val="false"/>
          <w:color w:val="000000"/>
          <w:sz w:val="28"/>
        </w:rPr>
        <w:t>
      "Әбдіхалықова         - Қазақстан Республикасы Премьер-</w:t>
      </w:r>
    </w:p>
    <w:p>
      <w:pPr>
        <w:spacing w:after="0"/>
        <w:ind w:left="0"/>
        <w:jc w:val="both"/>
      </w:pPr>
      <w:r>
        <w:rPr>
          <w:rFonts w:ascii="Times New Roman"/>
          <w:b w:val="false"/>
          <w:i w:val="false"/>
          <w:color w:val="000000"/>
          <w:sz w:val="28"/>
        </w:rPr>
        <w:t>
      Гүлшара Наушақызы       Министрінің орынбасары",</w:t>
      </w:r>
    </w:p>
    <w:p>
      <w:pPr>
        <w:spacing w:after="0"/>
        <w:ind w:left="0"/>
        <w:jc w:val="both"/>
      </w:pPr>
      <w:r>
        <w:rPr>
          <w:rFonts w:ascii="Times New Roman"/>
          <w:b w:val="false"/>
          <w:i w:val="false"/>
          <w:color w:val="000000"/>
          <w:sz w:val="28"/>
        </w:rPr>
        <w:t>
      Ахметов               - қоғам қайраткері, Л.Н. Гумилев атындағы</w:t>
      </w:r>
    </w:p>
    <w:p>
      <w:pPr>
        <w:spacing w:after="0"/>
        <w:ind w:left="0"/>
        <w:jc w:val="both"/>
      </w:pPr>
      <w:r>
        <w:rPr>
          <w:rFonts w:ascii="Times New Roman"/>
          <w:b w:val="false"/>
          <w:i w:val="false"/>
          <w:color w:val="000000"/>
          <w:sz w:val="28"/>
        </w:rPr>
        <w:t>
      Әділ Құрманжанұлы       Еуразия ұлттық университетінің профессоры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"Оңғарбаев            - Л.Н. Гумилев атындағы Еуразия ұлттық</w:t>
      </w:r>
    </w:p>
    <w:p>
      <w:pPr>
        <w:spacing w:after="0"/>
        <w:ind w:left="0"/>
        <w:jc w:val="both"/>
      </w:pPr>
      <w:r>
        <w:rPr>
          <w:rFonts w:ascii="Times New Roman"/>
          <w:b w:val="false"/>
          <w:i w:val="false"/>
          <w:color w:val="000000"/>
          <w:sz w:val="28"/>
        </w:rPr>
        <w:t>
      Еркін Әнуарұлы          университетінің заң факультетінің деканы</w:t>
      </w:r>
    </w:p>
    <w:p>
      <w:pPr>
        <w:spacing w:after="0"/>
        <w:ind w:left="0"/>
        <w:jc w:val="both"/>
      </w:pPr>
      <w:r>
        <w:rPr>
          <w:rFonts w:ascii="Times New Roman"/>
          <w:b w:val="false"/>
          <w:i w:val="false"/>
          <w:color w:val="000000"/>
          <w:sz w:val="28"/>
        </w:rPr>
        <w:t>
                              (келісім бойынша)";</w:t>
      </w:r>
    </w:p>
    <w:bookmarkStart w:name="z21" w:id="16"/>
    <w:p>
      <w:pPr>
        <w:spacing w:after="0"/>
        <w:ind w:left="0"/>
        <w:jc w:val="both"/>
      </w:pPr>
      <w:r>
        <w:rPr>
          <w:rFonts w:ascii="Times New Roman"/>
          <w:b w:val="false"/>
          <w:i w:val="false"/>
          <w:color w:val="000000"/>
          <w:sz w:val="28"/>
        </w:rPr>
        <w:t>
            көрсетілген комиссияның құрамынан С.С. Әбденов, Ж.Ә. Әлиев, Ә. Дербіселі шығарылсын.</w:t>
      </w:r>
    </w:p>
    <w:bookmarkEnd w:id="16"/>
    <w:bookmarkStart w:name="z105" w:id="17"/>
    <w:p>
      <w:pPr>
        <w:spacing w:after="0"/>
        <w:ind w:left="0"/>
        <w:jc w:val="both"/>
      </w:pPr>
      <w:r>
        <w:rPr>
          <w:rFonts w:ascii="Times New Roman"/>
          <w:b w:val="false"/>
          <w:i w:val="false"/>
          <w:color w:val="000000"/>
          <w:sz w:val="28"/>
        </w:rPr>
        <w:t xml:space="preserve">
            5.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418-құжат; 2007 ж., № 24, 267-құжат; № 42, 476-құжат; 2008 ж., № 42, 464-құжат; 2009 ж., № 33, 307-құжат; 2010 ж, № 39, 335-құжат; 2012 ж., № 10, 189-құжат; № 36, 476-құжат; 2013 ж., № 22, 351-құжат):</w:t>
      </w:r>
    </w:p>
    <w:bookmarkEnd w:id="17"/>
    <w:bookmarkStart w:name="z22" w:id="18"/>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"Қазақстан Республикасының Қоршаған ортаны қорғау министрі" деген жол мынадай редакцияда жазылсын:</w:t>
      </w:r>
    </w:p>
    <w:bookmarkEnd w:id="19"/>
    <w:bookmarkStart w:name="z24" w:id="20"/>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bookmarkEnd w:id="20"/>
    <w:bookmarkStart w:name="z25" w:id="21"/>
    <w:p>
      <w:pPr>
        <w:spacing w:after="0"/>
        <w:ind w:left="0"/>
        <w:jc w:val="both"/>
      </w:pPr>
      <w:r>
        <w:rPr>
          <w:rFonts w:ascii="Times New Roman"/>
          <w:b w:val="false"/>
          <w:i w:val="false"/>
          <w:color w:val="000000"/>
          <w:sz w:val="28"/>
        </w:rPr>
        <w:t>
            "Қазақстан Республикасы Табиғи монополияларды реттеу агенттігінің төрағасы" деген жолдан кейін мынадай мазмұндағы жолмен толықтырылсын:</w:t>
      </w:r>
    </w:p>
    <w:bookmarkEnd w:id="21"/>
    <w:bookmarkStart w:name="z26" w:id="22"/>
    <w:p>
      <w:pPr>
        <w:spacing w:after="0"/>
        <w:ind w:left="0"/>
        <w:jc w:val="both"/>
      </w:pPr>
      <w:r>
        <w:rPr>
          <w:rFonts w:ascii="Times New Roman"/>
          <w:b w:val="false"/>
          <w:i w:val="false"/>
          <w:color w:val="000000"/>
          <w:sz w:val="28"/>
        </w:rPr>
        <w:t>
            "Қазақстан Республикасы Тұтынушылардың құқықтарын қорғау агенттігінің төрағасы".</w:t>
      </w:r>
    </w:p>
    <w:bookmarkEnd w:id="22"/>
    <w:bookmarkStart w:name="z27" w:id="23"/>
    <w:p>
      <w:pPr>
        <w:spacing w:after="0"/>
        <w:ind w:left="0"/>
        <w:jc w:val="both"/>
      </w:pPr>
      <w:r>
        <w:rPr>
          <w:rFonts w:ascii="Times New Roman"/>
          <w:b w:val="false"/>
          <w:i w:val="false"/>
          <w:color w:val="000000"/>
          <w:sz w:val="28"/>
        </w:rPr>
        <w:t xml:space="preserve">
            6.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11, 120-құжат; № 38, 430-құжат; 2008 ж., № 24, 226-құжат; № 42, 465-құжат; 2009 ж., № 10, 49-құжат; № 27-28, 234-құжат; № 29, 249-құжат; 2010 ж., № 50, 453-құжат; 2012 ж., № 10, 189-құжат; № 36, 476-құжат; № 72-73, 1051-құжат; 2013 ж., № 22, 351-құжат; № 49, 678-құжат):</w:t>
      </w:r>
    </w:p>
    <w:bookmarkEnd w:id="23"/>
    <w:bookmarkStart w:name="z28"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24"/>
    <w:p>
      <w:pPr>
        <w:spacing w:after="0"/>
        <w:ind w:left="0"/>
        <w:jc w:val="both"/>
      </w:pPr>
      <w:r>
        <w:rPr>
          <w:rFonts w:ascii="Times New Roman"/>
          <w:b w:val="false"/>
          <w:i w:val="false"/>
          <w:color w:val="000000"/>
          <w:sz w:val="28"/>
        </w:rPr>
        <w:t>
      Орынбаев              - Қазақстан Республикасы Президентінің</w:t>
      </w:r>
    </w:p>
    <w:p>
      <w:pPr>
        <w:spacing w:after="0"/>
        <w:ind w:left="0"/>
        <w:jc w:val="both"/>
      </w:pPr>
      <w:r>
        <w:rPr>
          <w:rFonts w:ascii="Times New Roman"/>
          <w:b w:val="false"/>
          <w:i w:val="false"/>
          <w:color w:val="000000"/>
          <w:sz w:val="28"/>
        </w:rPr>
        <w:t>
      Ербол Тұрмаханұлы       көмекшісі</w:t>
      </w:r>
    </w:p>
    <w:p>
      <w:pPr>
        <w:spacing w:after="0"/>
        <w:ind w:left="0"/>
        <w:jc w:val="both"/>
      </w:pPr>
      <w:r>
        <w:rPr>
          <w:rFonts w:ascii="Times New Roman"/>
          <w:b w:val="false"/>
          <w:i w:val="false"/>
          <w:color w:val="000000"/>
          <w:sz w:val="28"/>
        </w:rPr>
        <w:t>
            енгізілсін;</w:t>
      </w:r>
    </w:p>
    <w:bookmarkStart w:name="z29"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"Жәмішев              - Қазақстан Республикасының Қаржы министрі",</w:t>
      </w:r>
    </w:p>
    <w:p>
      <w:pPr>
        <w:spacing w:after="0"/>
        <w:ind w:left="0"/>
        <w:jc w:val="both"/>
      </w:pPr>
      <w:r>
        <w:rPr>
          <w:rFonts w:ascii="Times New Roman"/>
          <w:b w:val="false"/>
          <w:i w:val="false"/>
          <w:color w:val="000000"/>
          <w:sz w:val="28"/>
        </w:rPr>
        <w:t xml:space="preserve">
      Болат Бидахметұлы </w:t>
      </w:r>
    </w:p>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 - Қазақстан</w:t>
      </w:r>
    </w:p>
    <w:p>
      <w:pPr>
        <w:spacing w:after="0"/>
        <w:ind w:left="0"/>
        <w:jc w:val="both"/>
      </w:pPr>
      <w:r>
        <w:rPr>
          <w:rFonts w:ascii="Times New Roman"/>
          <w:b w:val="false"/>
          <w:i w:val="false"/>
          <w:color w:val="000000"/>
          <w:sz w:val="28"/>
        </w:rPr>
        <w:t>
                              Республикасының Өңірлік даму министрі",</w:t>
      </w:r>
    </w:p>
    <w:p>
      <w:pPr>
        <w:spacing w:after="0"/>
        <w:ind w:left="0"/>
        <w:jc w:val="both"/>
      </w:pPr>
      <w:r>
        <w:rPr>
          <w:rFonts w:ascii="Times New Roman"/>
          <w:b w:val="false"/>
          <w:i w:val="false"/>
          <w:color w:val="000000"/>
          <w:sz w:val="28"/>
        </w:rPr>
        <w:t>
      "Сұлтанов              - Қазақстан Республикасы Президенті Әкімшілігі</w:t>
      </w:r>
    </w:p>
    <w:p>
      <w:pPr>
        <w:spacing w:after="0"/>
        <w:ind w:left="0"/>
        <w:jc w:val="both"/>
      </w:pPr>
      <w:r>
        <w:rPr>
          <w:rFonts w:ascii="Times New Roman"/>
          <w:b w:val="false"/>
          <w:i w:val="false"/>
          <w:color w:val="000000"/>
          <w:sz w:val="28"/>
        </w:rPr>
        <w:t>
      Бақыт Тұрлыханұлы       Басшысының орынбасары, төрағаның орынбасары"</w:t>
      </w:r>
    </w:p>
    <w:bookmarkStart w:name="z111" w:id="26"/>
    <w:p>
      <w:pPr>
        <w:spacing w:after="0"/>
        <w:ind w:left="0"/>
        <w:jc w:val="both"/>
      </w:pPr>
      <w:r>
        <w:rPr>
          <w:rFonts w:ascii="Times New Roman"/>
          <w:b w:val="false"/>
          <w:i w:val="false"/>
          <w:color w:val="000000"/>
          <w:sz w:val="28"/>
        </w:rPr>
        <w:t>
            деген жолдар тиісінше мынадай редакцияда жазылсын:</w:t>
      </w:r>
    </w:p>
    <w:bookmarkEnd w:id="26"/>
    <w:p>
      <w:pPr>
        <w:spacing w:after="0"/>
        <w:ind w:left="0"/>
        <w:jc w:val="both"/>
      </w:pPr>
      <w:r>
        <w:rPr>
          <w:rFonts w:ascii="Times New Roman"/>
          <w:b w:val="false"/>
          <w:i w:val="false"/>
          <w:color w:val="000000"/>
          <w:sz w:val="28"/>
        </w:rPr>
        <w:t>
      "Жәмішев              - Қазақстан Республикасының Өңірлік даму</w:t>
      </w:r>
    </w:p>
    <w:p>
      <w:pPr>
        <w:spacing w:after="0"/>
        <w:ind w:left="0"/>
        <w:jc w:val="both"/>
      </w:pP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w:t>
      </w:r>
    </w:p>
    <w:p>
      <w:pPr>
        <w:spacing w:after="0"/>
        <w:ind w:left="0"/>
        <w:jc w:val="both"/>
      </w:pPr>
      <w:r>
        <w:rPr>
          <w:rFonts w:ascii="Times New Roman"/>
          <w:b w:val="false"/>
          <w:i w:val="false"/>
          <w:color w:val="000000"/>
          <w:sz w:val="28"/>
        </w:rPr>
        <w:t>
      Сұлтанов              - Қазақстан Республикасы Премьер-Министрінің</w:t>
      </w:r>
    </w:p>
    <w:p>
      <w:pPr>
        <w:spacing w:after="0"/>
        <w:ind w:left="0"/>
        <w:jc w:val="both"/>
      </w:pPr>
      <w:r>
        <w:rPr>
          <w:rFonts w:ascii="Times New Roman"/>
          <w:b w:val="false"/>
          <w:i w:val="false"/>
          <w:color w:val="000000"/>
          <w:sz w:val="28"/>
        </w:rPr>
        <w:t>
      Бақыт Тұрлыханұлы       орынбасары - Қазақстан Республикасының Қаржы</w:t>
      </w:r>
    </w:p>
    <w:p>
      <w:pPr>
        <w:spacing w:after="0"/>
        <w:ind w:left="0"/>
        <w:jc w:val="both"/>
      </w:pPr>
      <w:r>
        <w:rPr>
          <w:rFonts w:ascii="Times New Roman"/>
          <w:b w:val="false"/>
          <w:i w:val="false"/>
          <w:color w:val="000000"/>
          <w:sz w:val="28"/>
        </w:rPr>
        <w:t>
                              министрі";</w:t>
      </w:r>
    </w:p>
    <w:bookmarkStart w:name="z30" w:id="27"/>
    <w:p>
      <w:pPr>
        <w:spacing w:after="0"/>
        <w:ind w:left="0"/>
        <w:jc w:val="both"/>
      </w:pPr>
      <w:r>
        <w:rPr>
          <w:rFonts w:ascii="Times New Roman"/>
          <w:b w:val="false"/>
          <w:i w:val="false"/>
          <w:color w:val="000000"/>
          <w:sz w:val="28"/>
        </w:rPr>
        <w:t>
            көрсетілген комиссияның құрамынан Қ.Н. Келімбетов шығарылсын.</w:t>
      </w:r>
    </w:p>
    <w:bookmarkEnd w:id="27"/>
    <w:bookmarkStart w:name="z31"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Президентінің 21.01.2015 </w:t>
      </w:r>
      <w:r>
        <w:rPr>
          <w:rFonts w:ascii="Times New Roman"/>
          <w:b w:val="false"/>
          <w:i w:val="false"/>
          <w:color w:val="000000"/>
          <w:sz w:val="28"/>
        </w:rPr>
        <w:t>№ 993</w:t>
      </w:r>
      <w:r>
        <w:rPr>
          <w:rFonts w:ascii="Times New Roman"/>
          <w:b w:val="false"/>
          <w:i w:val="false"/>
          <w:color w:val="000000"/>
          <w:sz w:val="28"/>
        </w:rPr>
        <w:t xml:space="preserve"> Жарлығымен (01.01.2015 қолданысқа енгізіледі).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xml:space="preserve">
            9.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 № 38, 405-құжат; № 43, 481-құжат; 2009 ж., № 27-28, 234-құжат; № 33, 309-құжат; 2010 ж., № 45, 402-құжат; 2011 ж., № 47, 630-құжат; 2012 ж., № 36, 476-құжат):</w:t>
      </w:r>
    </w:p>
    <w:bookmarkEnd w:id="29"/>
    <w:bookmarkStart w:name="z39" w:id="30"/>
    <w:p>
      <w:pPr>
        <w:spacing w:after="0"/>
        <w:ind w:left="0"/>
        <w:jc w:val="both"/>
      </w:pPr>
      <w:r>
        <w:rPr>
          <w:rFonts w:ascii="Times New Roman"/>
          <w:b w:val="false"/>
          <w:i w:val="false"/>
          <w:color w:val="000000"/>
          <w:sz w:val="28"/>
        </w:rPr>
        <w:t>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лауазымдық құрамында:</w:t>
      </w:r>
    </w:p>
    <w:bookmarkEnd w:id="30"/>
    <w:bookmarkStart w:name="z40" w:id="31"/>
    <w:p>
      <w:pPr>
        <w:spacing w:after="0"/>
        <w:ind w:left="0"/>
        <w:jc w:val="both"/>
      </w:pPr>
      <w:r>
        <w:rPr>
          <w:rFonts w:ascii="Times New Roman"/>
          <w:b w:val="false"/>
          <w:i w:val="false"/>
          <w:color w:val="000000"/>
          <w:sz w:val="28"/>
        </w:rPr>
        <w:t>
            "Қазақстан Республикасының Қоршаған ортаны қорғау министрі" деген жол мынадай редакцияда жазылсын:</w:t>
      </w:r>
    </w:p>
    <w:bookmarkEnd w:id="31"/>
    <w:bookmarkStart w:name="z41" w:id="32"/>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bookmarkEnd w:id="32"/>
    <w:bookmarkStart w:name="z42" w:id="33"/>
    <w:p>
      <w:pPr>
        <w:spacing w:after="0"/>
        <w:ind w:left="0"/>
        <w:jc w:val="both"/>
      </w:pPr>
      <w:r>
        <w:rPr>
          <w:rFonts w:ascii="Times New Roman"/>
          <w:b w:val="false"/>
          <w:i w:val="false"/>
          <w:color w:val="000000"/>
          <w:sz w:val="28"/>
        </w:rPr>
        <w:t xml:space="preserve">
            10.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 2012 ж. № 36, 476-құжат; № 44, 589-құжат; 2013 ж., № 22, 351-құжат):</w:t>
      </w:r>
    </w:p>
    <w:bookmarkEnd w:id="33"/>
    <w:bookmarkStart w:name="z43"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Президентінің жанындағы Жастар саясаты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34"/>
    <w:p>
      <w:pPr>
        <w:spacing w:after="0"/>
        <w:ind w:left="0"/>
        <w:jc w:val="both"/>
      </w:pPr>
      <w:r>
        <w:rPr>
          <w:rFonts w:ascii="Times New Roman"/>
          <w:b w:val="false"/>
          <w:i w:val="false"/>
          <w:color w:val="000000"/>
          <w:sz w:val="28"/>
        </w:rPr>
        <w:t>
      Ким                   - "Ұлттық еріктілер желісі" заңды тұлғалар</w:t>
      </w:r>
    </w:p>
    <w:p>
      <w:pPr>
        <w:spacing w:after="0"/>
        <w:ind w:left="0"/>
        <w:jc w:val="both"/>
      </w:pPr>
      <w:r>
        <w:rPr>
          <w:rFonts w:ascii="Times New Roman"/>
          <w:b w:val="false"/>
          <w:i w:val="false"/>
          <w:color w:val="000000"/>
          <w:sz w:val="28"/>
        </w:rPr>
        <w:t>
      Вера Александровна      бірлестігінің төрайымы (келісім бойынша),</w:t>
      </w:r>
    </w:p>
    <w:p>
      <w:pPr>
        <w:spacing w:after="0"/>
        <w:ind w:left="0"/>
        <w:jc w:val="both"/>
      </w:pPr>
      <w:r>
        <w:rPr>
          <w:rFonts w:ascii="Times New Roman"/>
          <w:b w:val="false"/>
          <w:i w:val="false"/>
          <w:color w:val="000000"/>
          <w:sz w:val="28"/>
        </w:rPr>
        <w:t>
      Хамидуллин            - "Жасыл ел" жастар еңбек жасақтарының</w:t>
      </w:r>
    </w:p>
    <w:p>
      <w:pPr>
        <w:spacing w:after="0"/>
        <w:ind w:left="0"/>
        <w:jc w:val="both"/>
      </w:pPr>
      <w:r>
        <w:rPr>
          <w:rFonts w:ascii="Times New Roman"/>
          <w:b w:val="false"/>
          <w:i w:val="false"/>
          <w:color w:val="000000"/>
          <w:sz w:val="28"/>
        </w:rPr>
        <w:t>
      Рахат Мұхамедсәлімұлы   республикалық штабы" жеке мекемесінің</w:t>
      </w:r>
    </w:p>
    <w:p>
      <w:pPr>
        <w:spacing w:after="0"/>
        <w:ind w:left="0"/>
        <w:jc w:val="both"/>
      </w:pPr>
      <w:r>
        <w:rPr>
          <w:rFonts w:ascii="Times New Roman"/>
          <w:b w:val="false"/>
          <w:i w:val="false"/>
          <w:color w:val="000000"/>
          <w:sz w:val="28"/>
        </w:rPr>
        <w:t>
                              басшысы (келісім бойынша) енгізілсін;</w:t>
      </w:r>
    </w:p>
    <w:bookmarkStart w:name="z44" w:id="35"/>
    <w:p>
      <w:pPr>
        <w:spacing w:after="0"/>
        <w:ind w:left="0"/>
        <w:jc w:val="both"/>
      </w:pPr>
      <w:r>
        <w:rPr>
          <w:rFonts w:ascii="Times New Roman"/>
          <w:b w:val="false"/>
          <w:i w:val="false"/>
          <w:color w:val="000000"/>
          <w:sz w:val="28"/>
        </w:rPr>
        <w:t>
            көрсетілген кеңестің құрамынан Ш.Ж. Бескемпіров, Т.Т. Ғиззатов, Ж.Қ. Досымова шығарылсын.</w:t>
      </w:r>
    </w:p>
    <w:bookmarkEnd w:id="35"/>
    <w:bookmarkStart w:name="z45"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Президентінің 03.02.2016 </w:t>
      </w:r>
      <w:r>
        <w:rPr>
          <w:rFonts w:ascii="Times New Roman"/>
          <w:b w:val="false"/>
          <w:i w:val="false"/>
          <w:color w:val="000000"/>
          <w:sz w:val="28"/>
        </w:rPr>
        <w:t>№ 188</w:t>
      </w:r>
      <w:r>
        <w:rPr>
          <w:rFonts w:ascii="Times New Roman"/>
          <w:b w:val="false"/>
          <w:i w:val="false"/>
          <w:color w:val="000000"/>
          <w:sz w:val="28"/>
        </w:rPr>
        <w:t xml:space="preserve"> Жарлығымен.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Президентінің 18.12.2019 </w:t>
      </w:r>
      <w:r>
        <w:rPr>
          <w:rFonts w:ascii="Times New Roman"/>
          <w:b w:val="false"/>
          <w:i w:val="false"/>
          <w:color w:val="000000"/>
          <w:sz w:val="28"/>
        </w:rPr>
        <w:t>№ 220</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p>
    <w:bookmarkStart w:name="z53" w:id="37"/>
    <w:p>
      <w:pPr>
        <w:spacing w:after="0"/>
        <w:ind w:left="0"/>
        <w:jc w:val="both"/>
      </w:pPr>
      <w:r>
        <w:rPr>
          <w:rFonts w:ascii="Times New Roman"/>
          <w:b w:val="false"/>
          <w:i w:val="false"/>
          <w:color w:val="000000"/>
          <w:sz w:val="28"/>
        </w:rPr>
        <w:t xml:space="preserve">
      13.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 № 69, 997-құжат; 2013 ж., № 17, 294-құжат; № 31, 465-құжат):</w:t>
      </w:r>
    </w:p>
    <w:bookmarkEnd w:id="37"/>
    <w:bookmarkStart w:name="z54" w:id="38"/>
    <w:p>
      <w:pPr>
        <w:spacing w:after="0"/>
        <w:ind w:left="0"/>
        <w:jc w:val="both"/>
      </w:pPr>
      <w:r>
        <w:rPr>
          <w:rFonts w:ascii="Times New Roman"/>
          <w:b w:val="false"/>
          <w:i w:val="false"/>
          <w:color w:val="000000"/>
          <w:sz w:val="28"/>
        </w:rPr>
        <w:t xml:space="preserve">
      аталған Жарлықпен құрылған Ведомстволық және оларға теңестірілген өзге де наградалар бойынша геральдикалық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8"/>
    <w:bookmarkStart w:name="z114"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"Есім Ғарифолла       - Қазақстан Республикасы Парламенті Сенатының</w:t>
      </w:r>
    </w:p>
    <w:p>
      <w:pPr>
        <w:spacing w:after="0"/>
        <w:ind w:left="0"/>
        <w:jc w:val="both"/>
      </w:pPr>
      <w:r>
        <w:rPr>
          <w:rFonts w:ascii="Times New Roman"/>
          <w:b w:val="false"/>
          <w:i w:val="false"/>
          <w:color w:val="000000"/>
          <w:sz w:val="28"/>
        </w:rPr>
        <w:t>
                              депутаты (келісім бойынша)"</w:t>
      </w:r>
    </w:p>
    <w:bookmarkStart w:name="z115" w:id="40"/>
    <w:p>
      <w:pPr>
        <w:spacing w:after="0"/>
        <w:ind w:left="0"/>
        <w:jc w:val="both"/>
      </w:pPr>
      <w:r>
        <w:rPr>
          <w:rFonts w:ascii="Times New Roman"/>
          <w:b w:val="false"/>
          <w:i w:val="false"/>
          <w:color w:val="000000"/>
          <w:sz w:val="28"/>
        </w:rPr>
        <w:t>
            деген жол мынадай редакцияда жазылсын:</w:t>
      </w:r>
    </w:p>
    <w:bookmarkEnd w:id="40"/>
    <w:p>
      <w:pPr>
        <w:spacing w:after="0"/>
        <w:ind w:left="0"/>
        <w:jc w:val="both"/>
      </w:pPr>
      <w:r>
        <w:rPr>
          <w:rFonts w:ascii="Times New Roman"/>
          <w:b w:val="false"/>
          <w:i w:val="false"/>
          <w:color w:val="000000"/>
          <w:sz w:val="28"/>
        </w:rPr>
        <w:t>
      "Есім Ғарифолла       - философия ғылымдарының докторы, Қазақстан</w:t>
      </w:r>
    </w:p>
    <w:p>
      <w:pPr>
        <w:spacing w:after="0"/>
        <w:ind w:left="0"/>
        <w:jc w:val="both"/>
      </w:pPr>
      <w:r>
        <w:rPr>
          <w:rFonts w:ascii="Times New Roman"/>
          <w:b w:val="false"/>
          <w:i w:val="false"/>
          <w:color w:val="000000"/>
          <w:sz w:val="28"/>
        </w:rPr>
        <w:t>
                              Республикасы Ұлттық ғылым академиясының</w:t>
      </w:r>
    </w:p>
    <w:p>
      <w:pPr>
        <w:spacing w:after="0"/>
        <w:ind w:left="0"/>
        <w:jc w:val="both"/>
      </w:pPr>
      <w:r>
        <w:rPr>
          <w:rFonts w:ascii="Times New Roman"/>
          <w:b w:val="false"/>
          <w:i w:val="false"/>
          <w:color w:val="000000"/>
          <w:sz w:val="28"/>
        </w:rPr>
        <w:t>
                              академигі, профессор (келісім бойынша)".</w:t>
      </w:r>
    </w:p>
    <w:bookmarkStart w:name="z55" w:id="41"/>
    <w:p>
      <w:pPr>
        <w:spacing w:after="0"/>
        <w:ind w:left="0"/>
        <w:jc w:val="both"/>
      </w:pPr>
      <w:r>
        <w:rPr>
          <w:rFonts w:ascii="Times New Roman"/>
          <w:b w:val="false"/>
          <w:i w:val="false"/>
          <w:color w:val="000000"/>
          <w:sz w:val="28"/>
        </w:rPr>
        <w:t xml:space="preserve">
      14.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2012 ж., № 36, 477-құжат; 2013 ж., № 22, 351-құжат):</w:t>
      </w:r>
    </w:p>
    <w:bookmarkEnd w:id="41"/>
    <w:bookmarkStart w:name="z56" w:id="4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Мұнай-газ кеңесінің </w:t>
      </w:r>
      <w:r>
        <w:rPr>
          <w:rFonts w:ascii="Times New Roman"/>
          <w:b w:val="false"/>
          <w:i w:val="false"/>
          <w:color w:val="000000"/>
          <w:sz w:val="28"/>
        </w:rPr>
        <w:t>құрамында</w:t>
      </w:r>
      <w:r>
        <w:rPr>
          <w:rFonts w:ascii="Times New Roman"/>
          <w:b w:val="false"/>
          <w:i w:val="false"/>
          <w:color w:val="000000"/>
          <w:sz w:val="28"/>
        </w:rPr>
        <w:t>:</w:t>
      </w:r>
    </w:p>
    <w:bookmarkEnd w:id="42"/>
    <w:bookmarkStart w:name="z57" w:id="43"/>
    <w:p>
      <w:pPr>
        <w:spacing w:after="0"/>
        <w:ind w:left="0"/>
        <w:jc w:val="both"/>
      </w:pPr>
      <w:r>
        <w:rPr>
          <w:rFonts w:ascii="Times New Roman"/>
          <w:b w:val="false"/>
          <w:i w:val="false"/>
          <w:color w:val="000000"/>
          <w:sz w:val="28"/>
        </w:rPr>
        <w:t>
      мына:</w:t>
      </w:r>
    </w:p>
    <w:bookmarkEnd w:id="43"/>
    <w:bookmarkStart w:name="z58" w:id="44"/>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төрағаның орынбасары",</w:t>
      </w:r>
    </w:p>
    <w:bookmarkEnd w:id="44"/>
    <w:bookmarkStart w:name="z59" w:id="45"/>
    <w:p>
      <w:pPr>
        <w:spacing w:after="0"/>
        <w:ind w:left="0"/>
        <w:jc w:val="both"/>
      </w:pPr>
      <w:r>
        <w:rPr>
          <w:rFonts w:ascii="Times New Roman"/>
          <w:b w:val="false"/>
          <w:i w:val="false"/>
          <w:color w:val="000000"/>
          <w:sz w:val="28"/>
        </w:rPr>
        <w:t>
      "Макроэкономикалық және бюджеттік саясат мәселелеріне жетекшілік ететін Қазақстан Республикасы Премьер-Министрінің орынбасары, төрағаның орынбасары",</w:t>
      </w:r>
    </w:p>
    <w:bookmarkEnd w:id="45"/>
    <w:bookmarkStart w:name="z60" w:id="46"/>
    <w:p>
      <w:pPr>
        <w:spacing w:after="0"/>
        <w:ind w:left="0"/>
        <w:jc w:val="both"/>
      </w:pPr>
      <w:r>
        <w:rPr>
          <w:rFonts w:ascii="Times New Roman"/>
          <w:b w:val="false"/>
          <w:i w:val="false"/>
          <w:color w:val="000000"/>
          <w:sz w:val="28"/>
        </w:rPr>
        <w:t>
      "Қазақстан Республикасының Қоршаған ортаны қорғау министрі" деген жолдар тиісінше мынадай редакцияда жазылсын:</w:t>
      </w:r>
    </w:p>
    <w:bookmarkEnd w:id="46"/>
    <w:bookmarkStart w:name="z61" w:id="47"/>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 Әкімшілігі Басшысының орынбасары немесе Қазақстан Республикасы Президентінің көмекшісі, төрағаның орынбасары",</w:t>
      </w:r>
    </w:p>
    <w:bookmarkEnd w:id="47"/>
    <w:bookmarkStart w:name="z62" w:id="48"/>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48"/>
    <w:bookmarkStart w:name="z63" w:id="49"/>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bookmarkEnd w:id="49"/>
    <w:bookmarkStart w:name="z64" w:id="50"/>
    <w:p>
      <w:pPr>
        <w:spacing w:after="0"/>
        <w:ind w:left="0"/>
        <w:jc w:val="both"/>
      </w:pPr>
      <w:r>
        <w:rPr>
          <w:rFonts w:ascii="Times New Roman"/>
          <w:b w:val="false"/>
          <w:i w:val="false"/>
          <w:color w:val="000000"/>
          <w:sz w:val="28"/>
        </w:rPr>
        <w:t xml:space="preserve">
      15.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w:t>
      </w:r>
    </w:p>
    <w:bookmarkEnd w:id="50"/>
    <w:bookmarkStart w:name="z65" w:id="5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51"/>
    <w:bookmarkStart w:name="z66" w:id="5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52"/>
    <w:bookmarkStart w:name="z104" w:id="53"/>
    <w:p>
      <w:pPr>
        <w:spacing w:after="0"/>
        <w:ind w:left="0"/>
        <w:jc w:val="both"/>
      </w:pPr>
      <w:r>
        <w:rPr>
          <w:rFonts w:ascii="Times New Roman"/>
          <w:b w:val="false"/>
          <w:i w:val="false"/>
          <w:color w:val="000000"/>
          <w:sz w:val="28"/>
        </w:rPr>
        <w:t>
      "11) Қазақстан Республикасының Қоршаған орта және су ресурстары министрі;".</w:t>
      </w:r>
    </w:p>
    <w:bookmarkEnd w:id="53"/>
    <w:bookmarkStart w:name="z67" w:id="54"/>
    <w:p>
      <w:pPr>
        <w:spacing w:after="0"/>
        <w:ind w:left="0"/>
        <w:jc w:val="both"/>
      </w:pPr>
      <w:r>
        <w:rPr>
          <w:rFonts w:ascii="Times New Roman"/>
          <w:b w:val="false"/>
          <w:i w:val="false"/>
          <w:color w:val="000000"/>
          <w:sz w:val="28"/>
        </w:rPr>
        <w:t xml:space="preserve">
      16. "Қазақстан Республикасы Президентінің жанындағы кен-металлургия саласы, қатты пайдалы қазбалар бойынша геология және жер қойнауын пайдалану жөніндегі кеңес туралы" Қазақстан Республикасы Президентінің 2013 жылғы 3 қазандағы № 659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59, 807-құжат):</w:t>
      </w:r>
    </w:p>
    <w:bookmarkEnd w:id="54"/>
    <w:bookmarkStart w:name="z68" w:id="5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кен-металлургия саласы, қатты пайдалы қазбалар бойынша геология және жер қойнауын пайдалану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55"/>
    <w:bookmarkStart w:name="z69" w:id="56"/>
    <w:p>
      <w:pPr>
        <w:spacing w:after="0"/>
        <w:ind w:left="0"/>
        <w:jc w:val="both"/>
      </w:pPr>
      <w:r>
        <w:rPr>
          <w:rFonts w:ascii="Times New Roman"/>
          <w:b w:val="false"/>
          <w:i w:val="false"/>
          <w:color w:val="000000"/>
          <w:sz w:val="28"/>
        </w:rPr>
        <w:t>
      "Қазақстан Республикасының Мұнай және газ министрі" деген жолдан кейін мынадай мазмұндағы жолмен толықтырылсын:</w:t>
      </w:r>
    </w:p>
    <w:bookmarkEnd w:id="56"/>
    <w:bookmarkStart w:name="z70" w:id="57"/>
    <w:p>
      <w:pPr>
        <w:spacing w:after="0"/>
        <w:ind w:left="0"/>
        <w:jc w:val="both"/>
      </w:pPr>
      <w:r>
        <w:rPr>
          <w:rFonts w:ascii="Times New Roman"/>
          <w:b w:val="false"/>
          <w:i w:val="false"/>
          <w:color w:val="000000"/>
          <w:sz w:val="28"/>
        </w:rPr>
        <w:t>
      "Қазақстан Республикасы Өңірлік даму министрі";</w:t>
      </w:r>
    </w:p>
    <w:bookmarkEnd w:id="57"/>
    <w:bookmarkStart w:name="z71" w:id="58"/>
    <w:p>
      <w:pPr>
        <w:spacing w:after="0"/>
        <w:ind w:left="0"/>
        <w:jc w:val="both"/>
      </w:pPr>
      <w:r>
        <w:rPr>
          <w:rFonts w:ascii="Times New Roman"/>
          <w:b w:val="false"/>
          <w:i w:val="false"/>
          <w:color w:val="000000"/>
          <w:sz w:val="28"/>
        </w:rPr>
        <w:t>
      мына:</w:t>
      </w:r>
    </w:p>
    <w:bookmarkEnd w:id="58"/>
    <w:bookmarkStart w:name="z72" w:id="59"/>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төрағаның орынбасары",</w:t>
      </w:r>
    </w:p>
    <w:bookmarkEnd w:id="59"/>
    <w:bookmarkStart w:name="z73" w:id="60"/>
    <w:p>
      <w:pPr>
        <w:spacing w:after="0"/>
        <w:ind w:left="0"/>
        <w:jc w:val="both"/>
      </w:pPr>
      <w:r>
        <w:rPr>
          <w:rFonts w:ascii="Times New Roman"/>
          <w:b w:val="false"/>
          <w:i w:val="false"/>
          <w:color w:val="000000"/>
          <w:sz w:val="28"/>
        </w:rPr>
        <w:t>
      "Қазақстан Республикасының Қоршаған органы қорғау министрі" деген жолдар тиісінше мынадай редакцияда жазылсын:</w:t>
      </w:r>
    </w:p>
    <w:bookmarkEnd w:id="60"/>
    <w:bookmarkStart w:name="z74" w:id="61"/>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 Әкімшілігі Басшысының орынбасары немесе Қазақстан Республикасы Президентінің көмекшісі, төрағаның орынбасары",</w:t>
      </w:r>
    </w:p>
    <w:bookmarkEnd w:id="61"/>
    <w:bookmarkStart w:name="z75" w:id="62"/>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bookmarkEnd w:id="62"/>
    <w:bookmarkStart w:name="z76" w:id="63"/>
    <w:p>
      <w:pPr>
        <w:spacing w:after="0"/>
        <w:ind w:left="0"/>
        <w:jc w:val="both"/>
      </w:pPr>
      <w:r>
        <w:rPr>
          <w:rFonts w:ascii="Times New Roman"/>
          <w:b w:val="false"/>
          <w:i w:val="false"/>
          <w:color w:val="000000"/>
          <w:sz w:val="28"/>
        </w:rPr>
        <w:t>
      "Қазақстан Республикасының Өңірлік даму бірінші вице-министрі" деген жол алып тасталсын.</w:t>
      </w:r>
    </w:p>
    <w:bookmarkEnd w:id="63"/>
    <w:bookmarkStart w:name="z77" w:id="64"/>
    <w:p>
      <w:pPr>
        <w:spacing w:after="0"/>
        <w:ind w:left="0"/>
        <w:jc w:val="both"/>
      </w:pPr>
      <w:r>
        <w:rPr>
          <w:rFonts w:ascii="Times New Roman"/>
          <w:b w:val="false"/>
          <w:i w:val="false"/>
          <w:color w:val="000000"/>
          <w:sz w:val="28"/>
        </w:rPr>
        <w:t xml:space="preserve">
      17.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52, 507-құжат; 2001 ж., № 23, 283-құжат; 2006 ж., № 50, 530-құжат; 2008 ж., № 20, 182-құжат; № 30, 292-құжат; № 48, 543-құжат; 2009 ж., № 27-28, 234-құжат; № 29, 249-құжат; 2010 ж., № 40, 355-құжат; 2011 ж., № 37, 445-құжат; 2012 ж., № 31, 404-құжат; № 54, 719-құжат; № 77-78, 1131-құжат; 2013 ж., № 22, 351-құжат; № 35, 509-құжат):</w:t>
      </w:r>
    </w:p>
    <w:bookmarkEnd w:id="64"/>
    <w:bookmarkStart w:name="z78" w:id="65"/>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дербес </w:t>
      </w:r>
      <w:r>
        <w:rPr>
          <w:rFonts w:ascii="Times New Roman"/>
          <w:b w:val="false"/>
          <w:i w:val="false"/>
          <w:color w:val="000000"/>
          <w:sz w:val="28"/>
        </w:rPr>
        <w:t>құрамына</w:t>
      </w:r>
      <w:r>
        <w:rPr>
          <w:rFonts w:ascii="Times New Roman"/>
          <w:b w:val="false"/>
          <w:i w:val="false"/>
          <w:color w:val="000000"/>
          <w:sz w:val="28"/>
        </w:rPr>
        <w:t>:</w:t>
      </w:r>
    </w:p>
    <w:bookmarkEnd w:id="65"/>
    <w:p>
      <w:pPr>
        <w:spacing w:after="0"/>
        <w:ind w:left="0"/>
        <w:jc w:val="both"/>
      </w:pPr>
      <w:r>
        <w:rPr>
          <w:rFonts w:ascii="Times New Roman"/>
          <w:b w:val="false"/>
          <w:i w:val="false"/>
          <w:color w:val="000000"/>
          <w:sz w:val="28"/>
        </w:rPr>
        <w:t>
      Әбдіқалықова          - Қазақстан Республикасы Премьер-Министрінің</w:t>
      </w:r>
    </w:p>
    <w:p>
      <w:pPr>
        <w:spacing w:after="0"/>
        <w:ind w:left="0"/>
        <w:jc w:val="both"/>
      </w:pPr>
      <w:r>
        <w:rPr>
          <w:rFonts w:ascii="Times New Roman"/>
          <w:b w:val="false"/>
          <w:i w:val="false"/>
          <w:color w:val="000000"/>
          <w:sz w:val="28"/>
        </w:rPr>
        <w:t>
      Гүлшара Наушақызы       орынбасары</w:t>
      </w:r>
    </w:p>
    <w:p>
      <w:pPr>
        <w:spacing w:after="0"/>
        <w:ind w:left="0"/>
        <w:jc w:val="both"/>
      </w:pPr>
      <w:r>
        <w:rPr>
          <w:rFonts w:ascii="Times New Roman"/>
          <w:b w:val="false"/>
          <w:i w:val="false"/>
          <w:color w:val="000000"/>
          <w:sz w:val="28"/>
        </w:rPr>
        <w:t>
            енгізілсін;</w:t>
      </w:r>
    </w:p>
    <w:bookmarkStart w:name="z79" w:id="66"/>
    <w:p>
      <w:pPr>
        <w:spacing w:after="0"/>
        <w:ind w:left="0"/>
        <w:jc w:val="both"/>
      </w:pPr>
      <w:r>
        <w:rPr>
          <w:rFonts w:ascii="Times New Roman"/>
          <w:b w:val="false"/>
          <w:i w:val="false"/>
          <w:color w:val="000000"/>
          <w:sz w:val="28"/>
        </w:rPr>
        <w:t>
            мына:</w:t>
      </w:r>
    </w:p>
    <w:bookmarkEnd w:id="66"/>
    <w:p>
      <w:pPr>
        <w:spacing w:after="0"/>
        <w:ind w:left="0"/>
        <w:jc w:val="both"/>
      </w:pPr>
      <w:r>
        <w:rPr>
          <w:rFonts w:ascii="Times New Roman"/>
          <w:b w:val="false"/>
          <w:i w:val="false"/>
          <w:color w:val="000000"/>
          <w:sz w:val="28"/>
        </w:rPr>
        <w:t>
      "Келімбетов           - Қазақстан Республикасы Премьер-Министрінің</w:t>
      </w:r>
    </w:p>
    <w:p>
      <w:pPr>
        <w:spacing w:after="0"/>
        <w:ind w:left="0"/>
        <w:jc w:val="both"/>
      </w:pPr>
      <w:r>
        <w:rPr>
          <w:rFonts w:ascii="Times New Roman"/>
          <w:b w:val="false"/>
          <w:i w:val="false"/>
          <w:color w:val="000000"/>
          <w:sz w:val="28"/>
        </w:rPr>
        <w:t>
      Қайрат Нематұлы         орынбасары",</w:t>
      </w:r>
    </w:p>
    <w:p>
      <w:pPr>
        <w:spacing w:after="0"/>
        <w:ind w:left="0"/>
        <w:jc w:val="both"/>
      </w:pPr>
      <w:r>
        <w:rPr>
          <w:rFonts w:ascii="Times New Roman"/>
          <w:b w:val="false"/>
          <w:i w:val="false"/>
          <w:color w:val="000000"/>
          <w:sz w:val="28"/>
        </w:rPr>
        <w:t>
      "Орынбаев             - Қазақстан Республикасы Премьер-Министрінің</w:t>
      </w:r>
    </w:p>
    <w:p>
      <w:pPr>
        <w:spacing w:after="0"/>
        <w:ind w:left="0"/>
        <w:jc w:val="both"/>
      </w:pPr>
      <w:r>
        <w:rPr>
          <w:rFonts w:ascii="Times New Roman"/>
          <w:b w:val="false"/>
          <w:i w:val="false"/>
          <w:color w:val="000000"/>
          <w:sz w:val="28"/>
        </w:rPr>
        <w:t>
      Ербол Тұрмаханұлы       орынбасары",</w:t>
      </w:r>
    </w:p>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 Қазақстан Республикасының</w:t>
      </w:r>
    </w:p>
    <w:p>
      <w:pPr>
        <w:spacing w:after="0"/>
        <w:ind w:left="0"/>
        <w:jc w:val="both"/>
      </w:pPr>
      <w:r>
        <w:rPr>
          <w:rFonts w:ascii="Times New Roman"/>
          <w:b w:val="false"/>
          <w:i w:val="false"/>
          <w:color w:val="000000"/>
          <w:sz w:val="28"/>
        </w:rPr>
        <w:t>
                              Өңірлік даму министрі",</w:t>
      </w:r>
    </w:p>
    <w:p>
      <w:pPr>
        <w:spacing w:after="0"/>
        <w:ind w:left="0"/>
        <w:jc w:val="both"/>
      </w:pPr>
      <w:r>
        <w:rPr>
          <w:rFonts w:ascii="Times New Roman"/>
          <w:b w:val="false"/>
          <w:i w:val="false"/>
          <w:color w:val="000000"/>
          <w:sz w:val="28"/>
        </w:rPr>
        <w:t>
      "Сұлтанов             - Қазақстан Республикасы Президенті Әкімшілігі</w:t>
      </w:r>
    </w:p>
    <w:p>
      <w:pPr>
        <w:spacing w:after="0"/>
        <w:ind w:left="0"/>
        <w:jc w:val="both"/>
      </w:pPr>
      <w:r>
        <w:rPr>
          <w:rFonts w:ascii="Times New Roman"/>
          <w:b w:val="false"/>
          <w:i w:val="false"/>
          <w:color w:val="000000"/>
          <w:sz w:val="28"/>
        </w:rPr>
        <w:t>
      Бақыт Тұрлыханұлы       Басшысының орынбасары, төрағаның орынбасары"</w:t>
      </w:r>
    </w:p>
    <w:bookmarkStart w:name="z80" w:id="67"/>
    <w:p>
      <w:pPr>
        <w:spacing w:after="0"/>
        <w:ind w:left="0"/>
        <w:jc w:val="both"/>
      </w:pPr>
      <w:r>
        <w:rPr>
          <w:rFonts w:ascii="Times New Roman"/>
          <w:b w:val="false"/>
          <w:i w:val="false"/>
          <w:color w:val="000000"/>
          <w:sz w:val="28"/>
        </w:rPr>
        <w:t>
            деген жолдар тиісінше мынадай редакцияда жазылсын:</w:t>
      </w:r>
    </w:p>
    <w:bookmarkEnd w:id="67"/>
    <w:p>
      <w:pPr>
        <w:spacing w:after="0"/>
        <w:ind w:left="0"/>
        <w:jc w:val="both"/>
      </w:pPr>
      <w:r>
        <w:rPr>
          <w:rFonts w:ascii="Times New Roman"/>
          <w:b w:val="false"/>
          <w:i w:val="false"/>
          <w:color w:val="000000"/>
          <w:sz w:val="28"/>
        </w:rPr>
        <w:t>
      "Келімбетов           - Қазақстан Республикасы Ұлттық Банкінің</w:t>
      </w:r>
    </w:p>
    <w:p>
      <w:pPr>
        <w:spacing w:after="0"/>
        <w:ind w:left="0"/>
        <w:jc w:val="both"/>
      </w:pPr>
      <w:r>
        <w:rPr>
          <w:rFonts w:ascii="Times New Roman"/>
          <w:b w:val="false"/>
          <w:i w:val="false"/>
          <w:color w:val="000000"/>
          <w:sz w:val="28"/>
        </w:rPr>
        <w:t>
      Қайрат Нематұлы         Төрағасы",</w:t>
      </w:r>
    </w:p>
    <w:p>
      <w:pPr>
        <w:spacing w:after="0"/>
        <w:ind w:left="0"/>
        <w:jc w:val="both"/>
      </w:pPr>
      <w:r>
        <w:rPr>
          <w:rFonts w:ascii="Times New Roman"/>
          <w:b w:val="false"/>
          <w:i w:val="false"/>
          <w:color w:val="000000"/>
          <w:sz w:val="28"/>
        </w:rPr>
        <w:t>
      "Орынбаев             - Қазақстан Республикасы Президентінің</w:t>
      </w:r>
    </w:p>
    <w:p>
      <w:pPr>
        <w:spacing w:after="0"/>
        <w:ind w:left="0"/>
        <w:jc w:val="both"/>
      </w:pPr>
      <w:r>
        <w:rPr>
          <w:rFonts w:ascii="Times New Roman"/>
          <w:b w:val="false"/>
          <w:i w:val="false"/>
          <w:color w:val="000000"/>
          <w:sz w:val="28"/>
        </w:rPr>
        <w:t>
      Ербол Тұрмаханұлы       көмекшісі",</w:t>
      </w:r>
    </w:p>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w:t>
      </w:r>
    </w:p>
    <w:p>
      <w:pPr>
        <w:spacing w:after="0"/>
        <w:ind w:left="0"/>
        <w:jc w:val="both"/>
      </w:pPr>
      <w:r>
        <w:rPr>
          <w:rFonts w:ascii="Times New Roman"/>
          <w:b w:val="false"/>
          <w:i w:val="false"/>
          <w:color w:val="000000"/>
          <w:sz w:val="28"/>
        </w:rPr>
        <w:t>
      "Сұлтанов             - Қазақстан Республикасы Премьер-Министрінің</w:t>
      </w:r>
    </w:p>
    <w:p>
      <w:pPr>
        <w:spacing w:after="0"/>
        <w:ind w:left="0"/>
        <w:jc w:val="both"/>
      </w:pPr>
      <w:r>
        <w:rPr>
          <w:rFonts w:ascii="Times New Roman"/>
          <w:b w:val="false"/>
          <w:i w:val="false"/>
          <w:color w:val="000000"/>
          <w:sz w:val="28"/>
        </w:rPr>
        <w:t>
      Бақыт Тұрлыханұлы       орынбасары - Қазақстан Республикасының Қаржы</w:t>
      </w:r>
    </w:p>
    <w:p>
      <w:pPr>
        <w:spacing w:after="0"/>
        <w:ind w:left="0"/>
        <w:jc w:val="both"/>
      </w:pPr>
      <w:r>
        <w:rPr>
          <w:rFonts w:ascii="Times New Roman"/>
          <w:b w:val="false"/>
          <w:i w:val="false"/>
          <w:color w:val="000000"/>
          <w:sz w:val="28"/>
        </w:rPr>
        <w:t>
                              министрі";</w:t>
      </w:r>
    </w:p>
    <w:bookmarkStart w:name="z81" w:id="68"/>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Г.А. Марченко, Б.Б. Жәмішев шығарылсын.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1"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Күші жойылды - ҚР Президентінің 17.09.2014 </w:t>
      </w:r>
      <w:r>
        <w:rPr>
          <w:rFonts w:ascii="Times New Roman"/>
          <w:b w:val="false"/>
          <w:i w:val="false"/>
          <w:color w:val="000000"/>
          <w:sz w:val="28"/>
        </w:rPr>
        <w:t>№ 911</w:t>
      </w:r>
      <w:r>
        <w:rPr>
          <w:rFonts w:ascii="Times New Roman"/>
          <w:b w:val="false"/>
          <w:i w:val="false"/>
          <w:color w:val="000000"/>
          <w:sz w:val="28"/>
        </w:rPr>
        <w:t xml:space="preserve"> Жарлығымен.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