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c35a" w14:textId="ce8c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кәсіпкерлік қызмет үшін жағдайды жақсарту жөніндегі түбегейлі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27 ақпандағы № 757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кәсіпкерлік қызмет үшін жағдайды түбегейлі жақсарту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Орталық мемлекеттік және жергілікті атқарушы органдар 2014 жылғы 2 сәуірден бастап 2015 жылғы 1 қаңтарға дейін: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шағын және орта бизнес субъектісінің өзінің қызметіне қатысты өтініші оларды жүргізуге негіз болып табылатын тексерулерді, осы өтінішпен байланысты қарсы тексерулерді;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қаржылық ұйымдарды;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атом энергетикасы, радиоактивтік заттар саласын;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улардың, қару-жарақтың, әскери техниканың және жекелеген қару түрлерінің, оның ішінде азаматтық және қызметтік, жарылғыш және пиротехникалық заттар мен оларды қолдана отырып жасалған бұйымдардың айналымы саласындағы жеке және заңды тұлғалардың қызметін;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конституциялық құрылысқа, ұлттық қауіпсіздікке, заңдылыққа және қоғамдық тәртіпке тура және тікелей қауіп-қатер төндіретін іс-әрекеттің алдын алу немесе жою мақсатында жүргізілетін тексерулерді қоспағанда, шағын және орта кәсіпкерлік субъектілерін тексерулерді тоқтатсын.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тармақтың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тексерулер Қазақстан Республикасының Бас прокуратурасымен келісілген, орталық мемлекеттік немесе жергілікті атқарушы органның бірінші басшысының шешімі негізінде жүргізіледі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Кәсіпкерлік субъектілерін жоспарлы тексерулер 2015 жылғы 1 қаңтардан бастап болмасын.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мынадай заң жобаларын: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1 сәуірге дейін – рұқсаттар мен хабарламалардың нақтылы 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>, оларды беру тәртібін регламенттеу, оның ішінде кәсіпкерлік субъектілеріне рұқсаттар жүйесі саласында заңнамаға реттеушілік ықпалын талдау қағидатын енгізуді көздейтін мәселелер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1 қыркүйекке дейін – Қазақстан Республикасында кәсіпкерлік қызмет үшін жағдайды түбегейлі жақсарту мәселелері бойынша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тәуекелдерді бағалау негізінде тексерулерді ұйымдастыруға көшуді, сондай-ақ кәсіпкерлік субъектілерінің жауапкершілігін сақтандыру мүмкіндігін кәсіпкерлік субъектілерін тексерудің баламасы ретінде енгізуді;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субъектілеріне қойылатын мемлекеттік бақылау мен қадағалауды жүзеге асыру барысында тексеруге жататын талаптарды қысқартуды;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шағын және орта кәсіпкерлік субъектілерін тарату ресімдерін жеңілдетуді;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Ұлттық кәсіпкерлер палатасының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рөлін күшейтуді, оның ішінде кәсіпкерлер құқықтары жөніндегі уәкіл институтын енгізуді;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кәсіпкерлік қызмет үшін жағдайды түбегейлі жақсартуға бағытталған өзге де шараларды көздейтін;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 қаңтарға дейін – өзін өзі реттейтін ұйымдар қызметінің мәселелері бойынша заң жобаларын әзірлесін және Қазақстан Республикасының Парламенті Мәжілісінің қарауына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Президенті Әкімшілігімен келісім бойынша 2015 жылғы 1 қаңтарға дейін мемлекеттік органдардың тәуекелдерді бағалау жүйесін қалыптастыру әдістемесін (Қазақстан Республикасының Ұлттық Банкін қоспағанда) бекітсін;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Кәсіпкерлік кодексі жобасында кәсіпкерлік қызметті мемлекеттік реттеу туралы заңнамалық актілердің нормаларын топтастырсын;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2015 жылғы 1 қаңтарға дейін рұқсаттар беруді автоматтандыруды аяқтасын;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Жарлықты іске асыру жөніндегі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Бас прокуратурасы осы Жарлықтың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барысында заңдылықтың мүлтіксіз сақталуын қадағалауды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