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577f" w14:textId="1825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Ж.М. Қасымбекті Қазақстан Республикасының Көлік және комуникация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7 наурыздағы № 764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Жеңіс Махмұдұлы Қасымбек Қазақстан Республикасының Көлік және комуникация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