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f31c" w14:textId="65bf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А.Мұхамедиұлын Қазақстан Республикасының Мәдениет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11 наурыздағы № 766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Арыстанбек Мұхамедиұлы Қазақстан Республикасының Мәдениет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