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d2a2" w14:textId="d1bd2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Президенті жанындағы консультативтік-кеңесші және өзге де органдардың қызметін ұйымдастыру мәселелері жөніндегі Қазақстан Республикасы Президентінің кейбір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2014 жылғы 11 сәуірдегі № 795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11 сәуірдегі</w:t>
            </w:r>
            <w:r>
              <w:br/>
            </w:r>
            <w:r>
              <w:rPr>
                <w:rFonts w:ascii="Times New Roman"/>
                <w:b w:val="false"/>
                <w:i w:val="false"/>
                <w:color w:val="000000"/>
                <w:sz w:val="20"/>
              </w:rPr>
              <w:t>№ 795 Жарлығымен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Президентінің кейбір</w:t>
      </w:r>
      <w:r>
        <w:br/>
      </w:r>
      <w:r>
        <w:rPr>
          <w:rFonts w:ascii="Times New Roman"/>
          <w:b/>
          <w:i w:val="false"/>
          <w:color w:val="000000"/>
        </w:rPr>
        <w:t>актілеріне енгізілетін</w:t>
      </w:r>
      <w:r>
        <w:br/>
      </w:r>
      <w:r>
        <w:rPr>
          <w:rFonts w:ascii="Times New Roman"/>
          <w:b/>
          <w:i w:val="false"/>
          <w:color w:val="000000"/>
        </w:rPr>
        <w:t>ӨЗГЕРІСТЕР МЕН ТОЛЫҚТЫРУЛАР</w:t>
      </w:r>
    </w:p>
    <w:bookmarkEnd w:id="3"/>
    <w:bookmarkStart w:name="z6" w:id="4"/>
    <w:p>
      <w:pPr>
        <w:spacing w:after="0"/>
        <w:ind w:left="0"/>
        <w:jc w:val="both"/>
      </w:pPr>
      <w:r>
        <w:rPr>
          <w:rFonts w:ascii="Times New Roman"/>
          <w:b w:val="false"/>
          <w:i w:val="false"/>
          <w:color w:val="000000"/>
          <w:sz w:val="28"/>
        </w:rPr>
        <w:t xml:space="preserve">
      1.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 43, 503-құжат; 2004 ж., № 22, 276-құжат; 2005 ж., № 19, 227-құжат; 2006 ж., № 1, 2-құжат; 2008 ж., № 4, 44-құжат; № 20, 182-құжат; № 42, 465-құжат; 2010 ж., № 9, 105-құжат; 2012 ж., № 10, 189-құжат; № 36, 476-құжат; № 55, 738-құжат; 2013 ж., № 22, 351-құжат; № 67, 896-құжат):</w:t>
      </w:r>
    </w:p>
    <w:bookmarkEnd w:id="4"/>
    <w:bookmarkStart w:name="z51" w:id="5"/>
    <w:p>
      <w:pPr>
        <w:spacing w:after="0"/>
        <w:ind w:left="0"/>
        <w:jc w:val="both"/>
      </w:pPr>
      <w:r>
        <w:rPr>
          <w:rFonts w:ascii="Times New Roman"/>
          <w:b w:val="false"/>
          <w:i w:val="false"/>
          <w:color w:val="000000"/>
          <w:sz w:val="28"/>
        </w:rPr>
        <w:t xml:space="preserve">
      жоғарыда аталған Жарлықпен бекітілген Шетелде кадрлар даярлау жөніндегі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5"/>
    <w:bookmarkStart w:name="z53" w:id="6"/>
    <w:p>
      <w:pPr>
        <w:spacing w:after="0"/>
        <w:ind w:left="0"/>
        <w:jc w:val="both"/>
      </w:pPr>
      <w:r>
        <w:rPr>
          <w:rFonts w:ascii="Times New Roman"/>
          <w:b w:val="false"/>
          <w:i w:val="false"/>
          <w:color w:val="000000"/>
          <w:sz w:val="28"/>
        </w:rPr>
        <w:t>
      мына:</w:t>
      </w:r>
    </w:p>
    <w:bookmarkEnd w:id="6"/>
    <w:bookmarkStart w:name="z52" w:id="7"/>
    <w:p>
      <w:pPr>
        <w:spacing w:after="0"/>
        <w:ind w:left="0"/>
        <w:jc w:val="both"/>
      </w:pPr>
      <w:r>
        <w:rPr>
          <w:rFonts w:ascii="Times New Roman"/>
          <w:b w:val="false"/>
          <w:i w:val="false"/>
          <w:color w:val="000000"/>
          <w:sz w:val="28"/>
        </w:rPr>
        <w:t>
      "Қазақстан Республикасының Мәдениет және ақпарат министрі",</w:t>
      </w:r>
    </w:p>
    <w:bookmarkEnd w:id="7"/>
    <w:p>
      <w:pPr>
        <w:spacing w:after="0"/>
        <w:ind w:left="0"/>
        <w:jc w:val="both"/>
      </w:pPr>
      <w:r>
        <w:rPr>
          <w:rFonts w:ascii="Times New Roman"/>
          <w:b w:val="false"/>
          <w:i w:val="false"/>
          <w:color w:val="000000"/>
          <w:sz w:val="28"/>
        </w:rPr>
        <w:t>
      "Қазақстан Республикасы Парламентінің Сенаты Әлеуметтік-мәдени даму комитетінің төрағасы" деген жолдар тиісінше мынадай редакцияда жазылсын:</w:t>
      </w:r>
    </w:p>
    <w:bookmarkStart w:name="z54" w:id="8"/>
    <w:p>
      <w:pPr>
        <w:spacing w:after="0"/>
        <w:ind w:left="0"/>
        <w:jc w:val="both"/>
      </w:pPr>
      <w:r>
        <w:rPr>
          <w:rFonts w:ascii="Times New Roman"/>
          <w:b w:val="false"/>
          <w:i w:val="false"/>
          <w:color w:val="000000"/>
          <w:sz w:val="28"/>
        </w:rPr>
        <w:t>
      "Қазақстан Республикасының Мәдениет министрі",</w:t>
      </w:r>
    </w:p>
    <w:bookmarkEnd w:id="8"/>
    <w:p>
      <w:pPr>
        <w:spacing w:after="0"/>
        <w:ind w:left="0"/>
        <w:jc w:val="both"/>
      </w:pPr>
      <w:r>
        <w:rPr>
          <w:rFonts w:ascii="Times New Roman"/>
          <w:b w:val="false"/>
          <w:i w:val="false"/>
          <w:color w:val="000000"/>
          <w:sz w:val="28"/>
        </w:rPr>
        <w:t>
      "Қазақстан Республикасы Парламентінің Сенаты Әлеуметтік-мәдени даму және ғылым комитетінің төрағасы".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8" w:id="9"/>
    <w:p>
      <w:pPr>
        <w:spacing w:after="0"/>
        <w:ind w:left="0"/>
        <w:jc w:val="both"/>
      </w:pPr>
      <w:r>
        <w:rPr>
          <w:rFonts w:ascii="Times New Roman"/>
          <w:b w:val="false"/>
          <w:i w:val="false"/>
          <w:color w:val="000000"/>
          <w:sz w:val="28"/>
        </w:rPr>
        <w:t xml:space="preserve">
            3. "Қазақстан Республикасы Тұңғыш Президентінің - Елбасының Мемлекеттік бейбітшілік және прогресс сыйлығының мәселелері туралы" Қазақстан Республикасы Президентінің 2001 жылғы 28 қыркүйектегі № 691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2001 ж., № 32, 421-құжат; 2002 ж., № 44, 436-құжат; 2003 ж., № 45, 487-құжат; 2004 ж., № 21, 266-құжат; № 51, 671-құжат; 2007 ж., № 24, 268-құжат; 2008 ж., № 42, 465-құжат; 2009 ж., № 27-28, 234-құжат; 2011 ж., № 52, 712-құжат; 2012 ж., № 36, 476-құжат; № 77-78, 1131-құжат; 2013 ж., № 22, 351-құжат):</w:t>
      </w:r>
    </w:p>
    <w:bookmarkEnd w:id="9"/>
    <w:bookmarkStart w:name="z58" w:id="1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Тұңғыш Президентінің - Елбасының Мемлекеттік бейбітшілік және прогресс сыйлығын беру жөніндегі комиссияның </w:t>
      </w:r>
      <w:r>
        <w:rPr>
          <w:rFonts w:ascii="Times New Roman"/>
          <w:b w:val="false"/>
          <w:i w:val="false"/>
          <w:color w:val="000000"/>
          <w:sz w:val="28"/>
        </w:rPr>
        <w:t>дербес құрамына</w:t>
      </w:r>
      <w:r>
        <w:rPr>
          <w:rFonts w:ascii="Times New Roman"/>
          <w:b w:val="false"/>
          <w:i w:val="false"/>
          <w:color w:val="000000"/>
          <w:sz w:val="28"/>
        </w:rPr>
        <w:t>:</w:t>
      </w:r>
    </w:p>
    <w:bookmarkEnd w:id="10"/>
    <w:p>
      <w:pPr>
        <w:spacing w:after="0"/>
        <w:ind w:left="0"/>
        <w:jc w:val="both"/>
      </w:pPr>
      <w:r>
        <w:rPr>
          <w:rFonts w:ascii="Times New Roman"/>
          <w:b w:val="false"/>
          <w:i w:val="false"/>
          <w:color w:val="000000"/>
          <w:sz w:val="28"/>
        </w:rPr>
        <w:t>
      Жақсыбеков                 - Қазақстан Республикасының Мемлекеттік</w:t>
      </w:r>
    </w:p>
    <w:p>
      <w:pPr>
        <w:spacing w:after="0"/>
        <w:ind w:left="0"/>
        <w:jc w:val="both"/>
      </w:pPr>
      <w:r>
        <w:rPr>
          <w:rFonts w:ascii="Times New Roman"/>
          <w:b w:val="false"/>
          <w:i w:val="false"/>
          <w:color w:val="000000"/>
          <w:sz w:val="28"/>
        </w:rPr>
        <w:t>
      Әділбек Рыскелдіұлы          хатшысы, төраға,</w:t>
      </w:r>
    </w:p>
    <w:p>
      <w:pPr>
        <w:spacing w:after="0"/>
        <w:ind w:left="0"/>
        <w:jc w:val="both"/>
      </w:pPr>
      <w:r>
        <w:rPr>
          <w:rFonts w:ascii="Times New Roman"/>
          <w:b w:val="false"/>
          <w:i w:val="false"/>
          <w:color w:val="000000"/>
          <w:sz w:val="28"/>
        </w:rPr>
        <w:t>
      Уәлиев                     - Қазақстан Республикасы Мәдениет</w:t>
      </w:r>
    </w:p>
    <w:p>
      <w:pPr>
        <w:spacing w:after="0"/>
        <w:ind w:left="0"/>
        <w:jc w:val="both"/>
      </w:pPr>
      <w:r>
        <w:rPr>
          <w:rFonts w:ascii="Times New Roman"/>
          <w:b w:val="false"/>
          <w:i w:val="false"/>
          <w:color w:val="000000"/>
          <w:sz w:val="28"/>
        </w:rPr>
        <w:t>
      Қуатжан Серікқазыұлы         министрлігінің жауапты хатшысы, хатшы,</w:t>
      </w:r>
    </w:p>
    <w:p>
      <w:pPr>
        <w:spacing w:after="0"/>
        <w:ind w:left="0"/>
        <w:jc w:val="both"/>
      </w:pPr>
      <w:r>
        <w:rPr>
          <w:rFonts w:ascii="Times New Roman"/>
          <w:b w:val="false"/>
          <w:i w:val="false"/>
          <w:color w:val="000000"/>
          <w:sz w:val="28"/>
        </w:rPr>
        <w:t>
      Ықсанова                   - Қазақстан Республикасы Парламенті</w:t>
      </w:r>
    </w:p>
    <w:p>
      <w:pPr>
        <w:spacing w:after="0"/>
        <w:ind w:left="0"/>
        <w:jc w:val="both"/>
      </w:pPr>
      <w:r>
        <w:rPr>
          <w:rFonts w:ascii="Times New Roman"/>
          <w:b w:val="false"/>
          <w:i w:val="false"/>
          <w:color w:val="000000"/>
          <w:sz w:val="28"/>
        </w:rPr>
        <w:t>
      Гүлнар Мұстахимқызы          Мәжілісінің Әлеуметтік-мәдени даму</w:t>
      </w:r>
    </w:p>
    <w:p>
      <w:pPr>
        <w:spacing w:after="0"/>
        <w:ind w:left="0"/>
        <w:jc w:val="both"/>
      </w:pPr>
      <w:r>
        <w:rPr>
          <w:rFonts w:ascii="Times New Roman"/>
          <w:b w:val="false"/>
          <w:i w:val="false"/>
          <w:color w:val="000000"/>
          <w:sz w:val="28"/>
        </w:rPr>
        <w:t>
                                   комитетінің төрайымы (келісім бойынша)</w:t>
      </w:r>
    </w:p>
    <w:p>
      <w:pPr>
        <w:spacing w:after="0"/>
        <w:ind w:left="0"/>
        <w:jc w:val="both"/>
      </w:pPr>
      <w:r>
        <w:rPr>
          <w:rFonts w:ascii="Times New Roman"/>
          <w:b w:val="false"/>
          <w:i w:val="false"/>
          <w:color w:val="000000"/>
          <w:sz w:val="28"/>
        </w:rPr>
        <w:t>
      енгізілсін;</w:t>
      </w:r>
    </w:p>
    <w:bookmarkStart w:name="z59" w:id="11"/>
    <w:p>
      <w:pPr>
        <w:spacing w:after="0"/>
        <w:ind w:left="0"/>
        <w:jc w:val="both"/>
      </w:pPr>
      <w:r>
        <w:rPr>
          <w:rFonts w:ascii="Times New Roman"/>
          <w:b w:val="false"/>
          <w:i w:val="false"/>
          <w:color w:val="000000"/>
          <w:sz w:val="28"/>
        </w:rPr>
        <w:t>
            мына:</w:t>
      </w:r>
    </w:p>
    <w:bookmarkEnd w:id="11"/>
    <w:p>
      <w:pPr>
        <w:spacing w:after="0"/>
        <w:ind w:left="0"/>
        <w:jc w:val="both"/>
      </w:pPr>
      <w:r>
        <w:rPr>
          <w:rFonts w:ascii="Times New Roman"/>
          <w:b w:val="false"/>
          <w:i w:val="false"/>
          <w:color w:val="000000"/>
          <w:sz w:val="28"/>
        </w:rPr>
        <w:t>
      "Бижанов                   - Қазақстан Республикасы Парламенті</w:t>
      </w:r>
    </w:p>
    <w:p>
      <w:pPr>
        <w:spacing w:after="0"/>
        <w:ind w:left="0"/>
        <w:jc w:val="both"/>
      </w:pPr>
      <w:r>
        <w:rPr>
          <w:rFonts w:ascii="Times New Roman"/>
          <w:b w:val="false"/>
          <w:i w:val="false"/>
          <w:color w:val="000000"/>
          <w:sz w:val="28"/>
        </w:rPr>
        <w:t>
      Ақан Құсайынұлы              Сенатының Әлеуметтік-мәдени даму</w:t>
      </w:r>
    </w:p>
    <w:p>
      <w:pPr>
        <w:spacing w:after="0"/>
        <w:ind w:left="0"/>
        <w:jc w:val="both"/>
      </w:pPr>
      <w:r>
        <w:rPr>
          <w:rFonts w:ascii="Times New Roman"/>
          <w:b w:val="false"/>
          <w:i w:val="false"/>
          <w:color w:val="000000"/>
          <w:sz w:val="28"/>
        </w:rPr>
        <w:t>
                                   комитетінің төрағасы (келісім бойынша)"</w:t>
      </w:r>
    </w:p>
    <w:bookmarkStart w:name="z60" w:id="12"/>
    <w:p>
      <w:pPr>
        <w:spacing w:after="0"/>
        <w:ind w:left="0"/>
        <w:jc w:val="both"/>
      </w:pPr>
      <w:r>
        <w:rPr>
          <w:rFonts w:ascii="Times New Roman"/>
          <w:b w:val="false"/>
          <w:i w:val="false"/>
          <w:color w:val="000000"/>
          <w:sz w:val="28"/>
        </w:rPr>
        <w:t>
            деген жол мынадай редакцияда жазылсын:</w:t>
      </w:r>
    </w:p>
    <w:bookmarkEnd w:id="12"/>
    <w:p>
      <w:pPr>
        <w:spacing w:after="0"/>
        <w:ind w:left="0"/>
        <w:jc w:val="both"/>
      </w:pPr>
      <w:r>
        <w:rPr>
          <w:rFonts w:ascii="Times New Roman"/>
          <w:b w:val="false"/>
          <w:i w:val="false"/>
          <w:color w:val="000000"/>
          <w:sz w:val="28"/>
        </w:rPr>
        <w:t>
      "Бижанов                   - Қазақстан Республикасы Парламенті</w:t>
      </w:r>
    </w:p>
    <w:p>
      <w:pPr>
        <w:spacing w:after="0"/>
        <w:ind w:left="0"/>
        <w:jc w:val="both"/>
      </w:pPr>
      <w:r>
        <w:rPr>
          <w:rFonts w:ascii="Times New Roman"/>
          <w:b w:val="false"/>
          <w:i w:val="false"/>
          <w:color w:val="000000"/>
          <w:sz w:val="28"/>
        </w:rPr>
        <w:t>
      Ақан Құсайынұлы              Сенатының Әлеуметтік-мәдени даму және</w:t>
      </w:r>
    </w:p>
    <w:p>
      <w:pPr>
        <w:spacing w:after="0"/>
        <w:ind w:left="0"/>
        <w:jc w:val="both"/>
      </w:pPr>
      <w:r>
        <w:rPr>
          <w:rFonts w:ascii="Times New Roman"/>
          <w:b w:val="false"/>
          <w:i w:val="false"/>
          <w:color w:val="000000"/>
          <w:sz w:val="28"/>
        </w:rPr>
        <w:t>
                                   ғылым комитетінің төрағасы (келісім</w:t>
      </w:r>
    </w:p>
    <w:p>
      <w:pPr>
        <w:spacing w:after="0"/>
        <w:ind w:left="0"/>
        <w:jc w:val="both"/>
      </w:pPr>
      <w:r>
        <w:rPr>
          <w:rFonts w:ascii="Times New Roman"/>
          <w:b w:val="false"/>
          <w:i w:val="false"/>
          <w:color w:val="000000"/>
          <w:sz w:val="28"/>
        </w:rPr>
        <w:t>
                                   бойынша)";</w:t>
      </w:r>
    </w:p>
    <w:bookmarkStart w:name="z61" w:id="13"/>
    <w:p>
      <w:pPr>
        <w:spacing w:after="0"/>
        <w:ind w:left="0"/>
        <w:jc w:val="both"/>
      </w:pPr>
      <w:r>
        <w:rPr>
          <w:rFonts w:ascii="Times New Roman"/>
          <w:b w:val="false"/>
          <w:i w:val="false"/>
          <w:color w:val="000000"/>
          <w:sz w:val="28"/>
        </w:rPr>
        <w:t xml:space="preserve">
            көрсетілген комиссияның </w:t>
      </w:r>
      <w:r>
        <w:rPr>
          <w:rFonts w:ascii="Times New Roman"/>
          <w:b w:val="false"/>
          <w:i w:val="false"/>
          <w:color w:val="000000"/>
          <w:sz w:val="28"/>
        </w:rPr>
        <w:t>құрамынан</w:t>
      </w:r>
      <w:r>
        <w:rPr>
          <w:rFonts w:ascii="Times New Roman"/>
          <w:b w:val="false"/>
          <w:i w:val="false"/>
          <w:color w:val="000000"/>
          <w:sz w:val="28"/>
        </w:rPr>
        <w:t xml:space="preserve"> Ж.Д. Құрманғалиева, Д.Н. Назарбаева, М.М. Тәжин шығарылсын.</w:t>
      </w:r>
    </w:p>
    <w:bookmarkEnd w:id="13"/>
    <w:bookmarkStart w:name="z9" w:id="14"/>
    <w:p>
      <w:pPr>
        <w:spacing w:after="0"/>
        <w:ind w:left="0"/>
        <w:jc w:val="both"/>
      </w:pPr>
      <w:r>
        <w:rPr>
          <w:rFonts w:ascii="Times New Roman"/>
          <w:b w:val="false"/>
          <w:i w:val="false"/>
          <w:color w:val="000000"/>
          <w:sz w:val="28"/>
        </w:rPr>
        <w:t xml:space="preserve">
            4. "Қазақстан Республикасы Президентінің жанындағы Адам құқықтары жөніндегі комиссия туралы" Қазақстан Республикасы Президентінің 2003 жылғы 19 наурыздағы № 1042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2003 ж., № 11, 125-құжат; 2004 ж., № 15, 183-құжат; 2005 ж., № 21, 247-құжат; 2006 ж., № 20, 195-құжат; 2007 ж., № 1, 1-құжат; 2008 ж., № 20, 182-құжат; № 42, 465-құжат; 2009 ж., № 27-28, 234-құжат; 2011 ж., № 50, 664-құжат; 2012 ж., № 36, 476-құжат; № 77-78, 1131-құжат):</w:t>
      </w:r>
    </w:p>
    <w:bookmarkEnd w:id="14"/>
    <w:bookmarkStart w:name="z62" w:id="1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Адам құқықтары жөніндегі комиссияның </w:t>
      </w:r>
      <w:r>
        <w:rPr>
          <w:rFonts w:ascii="Times New Roman"/>
          <w:b w:val="false"/>
          <w:i w:val="false"/>
          <w:color w:val="000000"/>
          <w:sz w:val="28"/>
        </w:rPr>
        <w:t>құрамына</w:t>
      </w:r>
      <w:r>
        <w:rPr>
          <w:rFonts w:ascii="Times New Roman"/>
          <w:b w:val="false"/>
          <w:i w:val="false"/>
          <w:color w:val="000000"/>
          <w:sz w:val="28"/>
        </w:rPr>
        <w:t>:</w:t>
      </w:r>
    </w:p>
    <w:bookmarkEnd w:id="15"/>
    <w:p>
      <w:pPr>
        <w:spacing w:after="0"/>
        <w:ind w:left="0"/>
        <w:jc w:val="both"/>
      </w:pPr>
      <w:r>
        <w:rPr>
          <w:rFonts w:ascii="Times New Roman"/>
          <w:b w:val="false"/>
          <w:i w:val="false"/>
          <w:color w:val="000000"/>
          <w:sz w:val="28"/>
        </w:rPr>
        <w:t>
      Жұмағалиев                 - Қазақстан Республикасы Байланыс және</w:t>
      </w:r>
    </w:p>
    <w:p>
      <w:pPr>
        <w:spacing w:after="0"/>
        <w:ind w:left="0"/>
        <w:jc w:val="both"/>
      </w:pPr>
      <w:r>
        <w:rPr>
          <w:rFonts w:ascii="Times New Roman"/>
          <w:b w:val="false"/>
          <w:i w:val="false"/>
          <w:color w:val="000000"/>
          <w:sz w:val="28"/>
        </w:rPr>
        <w:t>
      Асқар Қуанышұлы              ақпарат агенттігінің төрағасы,</w:t>
      </w:r>
    </w:p>
    <w:p>
      <w:pPr>
        <w:spacing w:after="0"/>
        <w:ind w:left="0"/>
        <w:jc w:val="both"/>
      </w:pPr>
      <w:r>
        <w:rPr>
          <w:rFonts w:ascii="Times New Roman"/>
          <w:b w:val="false"/>
          <w:i w:val="false"/>
          <w:color w:val="000000"/>
          <w:sz w:val="28"/>
        </w:rPr>
        <w:t>
      Құсманғалиева              - "Евразиялық интеграция институты"</w:t>
      </w:r>
    </w:p>
    <w:p>
      <w:pPr>
        <w:spacing w:after="0"/>
        <w:ind w:left="0"/>
        <w:jc w:val="both"/>
      </w:pPr>
      <w:r>
        <w:rPr>
          <w:rFonts w:ascii="Times New Roman"/>
          <w:b w:val="false"/>
          <w:i w:val="false"/>
          <w:color w:val="000000"/>
          <w:sz w:val="28"/>
        </w:rPr>
        <w:t>
      Жанаргүл Жанысбекқызы        жауапкершілігі шектеулі серіктестігінің</w:t>
      </w:r>
    </w:p>
    <w:p>
      <w:pPr>
        <w:spacing w:after="0"/>
        <w:ind w:left="0"/>
        <w:jc w:val="both"/>
      </w:pPr>
      <w:r>
        <w:rPr>
          <w:rFonts w:ascii="Times New Roman"/>
          <w:b w:val="false"/>
          <w:i w:val="false"/>
          <w:color w:val="000000"/>
          <w:sz w:val="28"/>
        </w:rPr>
        <w:t>
                                   директоры, "Евразия" журналының бас</w:t>
      </w:r>
    </w:p>
    <w:p>
      <w:pPr>
        <w:spacing w:after="0"/>
        <w:ind w:left="0"/>
        <w:jc w:val="both"/>
      </w:pPr>
      <w:r>
        <w:rPr>
          <w:rFonts w:ascii="Times New Roman"/>
          <w:b w:val="false"/>
          <w:i w:val="false"/>
          <w:color w:val="000000"/>
          <w:sz w:val="28"/>
        </w:rPr>
        <w:t>
                                   редакторы (келісім бойынша),</w:t>
      </w:r>
    </w:p>
    <w:p>
      <w:pPr>
        <w:spacing w:after="0"/>
        <w:ind w:left="0"/>
        <w:jc w:val="both"/>
      </w:pPr>
      <w:r>
        <w:rPr>
          <w:rFonts w:ascii="Times New Roman"/>
          <w:b w:val="false"/>
          <w:i w:val="false"/>
          <w:color w:val="000000"/>
          <w:sz w:val="28"/>
        </w:rPr>
        <w:t>
      Мұхамедиұлы                - Қазақстан Республикасының Мәдениет</w:t>
      </w:r>
    </w:p>
    <w:p>
      <w:pPr>
        <w:spacing w:after="0"/>
        <w:ind w:left="0"/>
        <w:jc w:val="both"/>
      </w:pPr>
      <w:r>
        <w:rPr>
          <w:rFonts w:ascii="Times New Roman"/>
          <w:b w:val="false"/>
          <w:i w:val="false"/>
          <w:color w:val="000000"/>
          <w:sz w:val="28"/>
        </w:rPr>
        <w:t>
      Арыстанбек                   министрі</w:t>
      </w:r>
    </w:p>
    <w:p>
      <w:pPr>
        <w:spacing w:after="0"/>
        <w:ind w:left="0"/>
        <w:jc w:val="both"/>
      </w:pPr>
      <w:r>
        <w:rPr>
          <w:rFonts w:ascii="Times New Roman"/>
          <w:b w:val="false"/>
          <w:i w:val="false"/>
          <w:color w:val="000000"/>
          <w:sz w:val="28"/>
        </w:rPr>
        <w:t>
      енгізілсін.</w:t>
      </w:r>
    </w:p>
    <w:bookmarkStart w:name="z10" w:id="16"/>
    <w:p>
      <w:pPr>
        <w:spacing w:after="0"/>
        <w:ind w:left="0"/>
        <w:jc w:val="both"/>
      </w:pPr>
      <w:r>
        <w:rPr>
          <w:rFonts w:ascii="Times New Roman"/>
          <w:b w:val="false"/>
          <w:i w:val="false"/>
          <w:color w:val="000000"/>
          <w:sz w:val="28"/>
        </w:rPr>
        <w:t xml:space="preserve">
            5. "Қазақстан Республикасы Президентінің жанындағы Әйелдер істері және отбасылық-демографиялық саясат жөніндегі ұлттық комиссия туралы" Қазақстан Республикасы Президентінің 2006 жылғы 1 ақпандағы № 56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ПҮАЖ-ы, 2006 ж., № 5, 39-құжат; 2007 ж., № 12, 135-құжат; 2008 ж., № 27, 248-құжат; 2010 ж., № 10, 115-құжат; 2011 ж., № 50, 664-құжат; ж., № 36, 476-құжат; № 53, 714-құжат; № 77-78, 1131-құжат; 2013 ж., № 22, 351-құжат):</w:t>
      </w:r>
    </w:p>
    <w:bookmarkEnd w:id="16"/>
    <w:bookmarkStart w:name="z55" w:id="1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Әйелдер істері және отбасылық-демографиялық саясат жөніндегі ұлттық комиссияның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7"/>
    <w:bookmarkStart w:name="z11" w:id="18"/>
    <w:p>
      <w:pPr>
        <w:spacing w:after="0"/>
        <w:ind w:left="0"/>
        <w:jc w:val="both"/>
      </w:pPr>
      <w:r>
        <w:rPr>
          <w:rFonts w:ascii="Times New Roman"/>
          <w:b w:val="false"/>
          <w:i w:val="false"/>
          <w:color w:val="000000"/>
          <w:sz w:val="28"/>
        </w:rPr>
        <w:t xml:space="preserve">
            6. "Қазақстан Республикасының экономикасын жаңғырту жөніндегі шаралар туралы" Қазақстан Республикасы Президентінің 2007 жылғы 13 сәуірдегі № 314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2007 ж., № 11, 120-құжат; № 38, 430-құжат ж., № 24, 226-құжат; № 42, 465-құжат; 2009 ж., № 10, 49-құжат № 27-28, 234-құжат; № 29, 249-құжат; 2010 ж., № 50, 453-құжат 2012 ж., № 10, 189-құжат; № 36, 476-құжат; № 72-73, 1051-құжат; 2013 ж., № 22, 351-құжат; № 49, 678-құжат):</w:t>
      </w:r>
    </w:p>
    <w:bookmarkEnd w:id="18"/>
    <w:bookmarkStart w:name="z63" w:id="1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экономикасын жаңғырту мәселелері жөніндегі мемлекеттік комиссияның </w:t>
      </w:r>
      <w:r>
        <w:rPr>
          <w:rFonts w:ascii="Times New Roman"/>
          <w:b w:val="false"/>
          <w:i w:val="false"/>
          <w:color w:val="000000"/>
          <w:sz w:val="28"/>
        </w:rPr>
        <w:t>дербес құрамына</w:t>
      </w:r>
      <w:r>
        <w:rPr>
          <w:rFonts w:ascii="Times New Roman"/>
          <w:b w:val="false"/>
          <w:i w:val="false"/>
          <w:color w:val="000000"/>
          <w:sz w:val="28"/>
        </w:rPr>
        <w:t>:</w:t>
      </w:r>
    </w:p>
    <w:bookmarkEnd w:id="19"/>
    <w:p>
      <w:pPr>
        <w:spacing w:after="0"/>
        <w:ind w:left="0"/>
        <w:jc w:val="both"/>
      </w:pPr>
      <w:r>
        <w:rPr>
          <w:rFonts w:ascii="Times New Roman"/>
          <w:b w:val="false"/>
          <w:i w:val="false"/>
          <w:color w:val="000000"/>
          <w:sz w:val="28"/>
        </w:rPr>
        <w:t>
      Мәсімов                    - Қазақстан Республикасының Премьер -</w:t>
      </w:r>
    </w:p>
    <w:p>
      <w:pPr>
        <w:spacing w:after="0"/>
        <w:ind w:left="0"/>
        <w:jc w:val="both"/>
      </w:pPr>
      <w:r>
        <w:rPr>
          <w:rFonts w:ascii="Times New Roman"/>
          <w:b w:val="false"/>
          <w:i w:val="false"/>
          <w:color w:val="000000"/>
          <w:sz w:val="28"/>
        </w:rPr>
        <w:t>
      Кәрім Қажымқанұлы            Министрі, төраға</w:t>
      </w:r>
    </w:p>
    <w:p>
      <w:pPr>
        <w:spacing w:after="0"/>
        <w:ind w:left="0"/>
        <w:jc w:val="both"/>
      </w:pPr>
      <w:r>
        <w:rPr>
          <w:rFonts w:ascii="Times New Roman"/>
          <w:b w:val="false"/>
          <w:i w:val="false"/>
          <w:color w:val="000000"/>
          <w:sz w:val="28"/>
        </w:rPr>
        <w:t>
      енгізілсін;</w:t>
      </w:r>
    </w:p>
    <w:bookmarkStart w:name="z64" w:id="20"/>
    <w:p>
      <w:pPr>
        <w:spacing w:after="0"/>
        <w:ind w:left="0"/>
        <w:jc w:val="both"/>
      </w:pPr>
      <w:r>
        <w:rPr>
          <w:rFonts w:ascii="Times New Roman"/>
          <w:b w:val="false"/>
          <w:i w:val="false"/>
          <w:color w:val="000000"/>
          <w:sz w:val="28"/>
        </w:rPr>
        <w:t>
            көрсетілген комиссияның құрамынан С.Н. Ахметов шығарылсын.</w:t>
      </w:r>
    </w:p>
    <w:bookmarkEnd w:id="20"/>
    <w:bookmarkStart w:name="z12"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Күші жойылды - ҚР Президентінің 21.01.2015 </w:t>
      </w:r>
      <w:r>
        <w:rPr>
          <w:rFonts w:ascii="Times New Roman"/>
          <w:b w:val="false"/>
          <w:i w:val="false"/>
          <w:color w:val="000000"/>
          <w:sz w:val="28"/>
        </w:rPr>
        <w:t>№ 993</w:t>
      </w:r>
      <w:r>
        <w:rPr>
          <w:rFonts w:ascii="Times New Roman"/>
          <w:b w:val="false"/>
          <w:i w:val="false"/>
          <w:color w:val="000000"/>
          <w:sz w:val="28"/>
        </w:rPr>
        <w:t xml:space="preserve"> Жарлығымен (01.01.2015 қолданысқа енгізіледі).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Президентінің 20.10.2017 </w:t>
      </w:r>
      <w:r>
        <w:rPr>
          <w:rFonts w:ascii="Times New Roman"/>
          <w:b w:val="false"/>
          <w:i w:val="false"/>
          <w:color w:val="000000"/>
          <w:sz w:val="28"/>
        </w:rPr>
        <w:t>№ 568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9. "Қазақстан Республикасы Президентінің жанындағы Жастар саясаты жөніндегі кеңес құру туралы" Қазақстан Республикасы Президентінің 2008 жылғы 1 шілдедегі № 625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32, 332-құжат; № 42, 465-құжат; 2009 ж., № 27-28, 234-құжат; 2011 ж., № 50, 664-құжат; 2012 ж. № 36, 476-құжат; № 44, 589-құжат; 2013 ж., № 22, 351-құжат):</w:t>
      </w:r>
    </w:p>
    <w:bookmarkEnd w:id="22"/>
    <w:bookmarkStart w:name="z76" w:id="2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Жастар саясаты жөніндегі кеңестің </w:t>
      </w:r>
      <w:r>
        <w:rPr>
          <w:rFonts w:ascii="Times New Roman"/>
          <w:b w:val="false"/>
          <w:i w:val="false"/>
          <w:color w:val="000000"/>
          <w:sz w:val="28"/>
        </w:rPr>
        <w:t>құрамына</w:t>
      </w:r>
      <w:r>
        <w:rPr>
          <w:rFonts w:ascii="Times New Roman"/>
          <w:b w:val="false"/>
          <w:i w:val="false"/>
          <w:color w:val="000000"/>
          <w:sz w:val="28"/>
        </w:rPr>
        <w:t>:</w:t>
      </w:r>
    </w:p>
    <w:bookmarkEnd w:id="23"/>
    <w:p>
      <w:pPr>
        <w:spacing w:after="0"/>
        <w:ind w:left="0"/>
        <w:jc w:val="both"/>
      </w:pPr>
      <w:r>
        <w:rPr>
          <w:rFonts w:ascii="Times New Roman"/>
          <w:b w:val="false"/>
          <w:i w:val="false"/>
          <w:color w:val="000000"/>
          <w:sz w:val="28"/>
        </w:rPr>
        <w:t>
      Дұйшенов                     - "Қазақстан жастарының конгресі" ЗТБ</w:t>
      </w:r>
    </w:p>
    <w:p>
      <w:pPr>
        <w:spacing w:after="0"/>
        <w:ind w:left="0"/>
        <w:jc w:val="both"/>
      </w:pPr>
      <w:r>
        <w:rPr>
          <w:rFonts w:ascii="Times New Roman"/>
          <w:b w:val="false"/>
          <w:i w:val="false"/>
          <w:color w:val="000000"/>
          <w:sz w:val="28"/>
        </w:rPr>
        <w:t>
      Ғани Сұлтанұлы                 атқарушы директоры (келісім бойынша),</w:t>
      </w:r>
    </w:p>
    <w:p>
      <w:pPr>
        <w:spacing w:after="0"/>
        <w:ind w:left="0"/>
        <w:jc w:val="both"/>
      </w:pPr>
      <w:r>
        <w:rPr>
          <w:rFonts w:ascii="Times New Roman"/>
          <w:b w:val="false"/>
          <w:i w:val="false"/>
          <w:color w:val="000000"/>
          <w:sz w:val="28"/>
        </w:rPr>
        <w:t>
      Мақашев                      - "Қазақстан Республикасы Президентінің</w:t>
      </w:r>
    </w:p>
    <w:p>
      <w:pPr>
        <w:spacing w:after="0"/>
        <w:ind w:left="0"/>
        <w:jc w:val="both"/>
      </w:pPr>
      <w:r>
        <w:rPr>
          <w:rFonts w:ascii="Times New Roman"/>
          <w:b w:val="false"/>
          <w:i w:val="false"/>
          <w:color w:val="000000"/>
          <w:sz w:val="28"/>
        </w:rPr>
        <w:t>
      Ермек Нұрсұлтанұлы             "Болашақ" халықаралық стипендиясы</w:t>
      </w:r>
    </w:p>
    <w:p>
      <w:pPr>
        <w:spacing w:after="0"/>
        <w:ind w:left="0"/>
        <w:jc w:val="both"/>
      </w:pPr>
      <w:r>
        <w:rPr>
          <w:rFonts w:ascii="Times New Roman"/>
          <w:b w:val="false"/>
          <w:i w:val="false"/>
          <w:color w:val="000000"/>
          <w:sz w:val="28"/>
        </w:rPr>
        <w:t>
                                     стипендиаттарының қауымдастығы" ЗТБ</w:t>
      </w:r>
    </w:p>
    <w:p>
      <w:pPr>
        <w:spacing w:after="0"/>
        <w:ind w:left="0"/>
        <w:jc w:val="both"/>
      </w:pPr>
      <w:r>
        <w:rPr>
          <w:rFonts w:ascii="Times New Roman"/>
          <w:b w:val="false"/>
          <w:i w:val="false"/>
          <w:color w:val="000000"/>
          <w:sz w:val="28"/>
        </w:rPr>
        <w:t>
                                     атқарушы директоры (келісім бойынша)</w:t>
      </w:r>
    </w:p>
    <w:p>
      <w:pPr>
        <w:spacing w:after="0"/>
        <w:ind w:left="0"/>
        <w:jc w:val="both"/>
      </w:pPr>
      <w:r>
        <w:rPr>
          <w:rFonts w:ascii="Times New Roman"/>
          <w:b w:val="false"/>
          <w:i w:val="false"/>
          <w:color w:val="000000"/>
          <w:sz w:val="28"/>
        </w:rPr>
        <w:t>
      енгізілсін;</w:t>
      </w:r>
    </w:p>
    <w:bookmarkStart w:name="z77" w:id="24"/>
    <w:p>
      <w:pPr>
        <w:spacing w:after="0"/>
        <w:ind w:left="0"/>
        <w:jc w:val="both"/>
      </w:pPr>
      <w:r>
        <w:rPr>
          <w:rFonts w:ascii="Times New Roman"/>
          <w:b w:val="false"/>
          <w:i w:val="false"/>
          <w:color w:val="000000"/>
          <w:sz w:val="28"/>
        </w:rPr>
        <w:t>
            мына:</w:t>
      </w:r>
    </w:p>
    <w:bookmarkEnd w:id="24"/>
    <w:p>
      <w:pPr>
        <w:spacing w:after="0"/>
        <w:ind w:left="0"/>
        <w:jc w:val="both"/>
      </w:pPr>
      <w:r>
        <w:rPr>
          <w:rFonts w:ascii="Times New Roman"/>
          <w:b w:val="false"/>
          <w:i w:val="false"/>
          <w:color w:val="000000"/>
          <w:sz w:val="28"/>
        </w:rPr>
        <w:t>
      "Нұртай                      - "Азаматтық қоғамды зерттеу мен дамыту</w:t>
      </w:r>
    </w:p>
    <w:p>
      <w:pPr>
        <w:spacing w:after="0"/>
        <w:ind w:left="0"/>
        <w:jc w:val="both"/>
      </w:pPr>
      <w:r>
        <w:rPr>
          <w:rFonts w:ascii="Times New Roman"/>
          <w:b w:val="false"/>
          <w:i w:val="false"/>
          <w:color w:val="000000"/>
          <w:sz w:val="28"/>
        </w:rPr>
        <w:t>
      Айнұр Нұрбайқызы               орталығы" ҚҚ атқарушы директоры</w:t>
      </w:r>
    </w:p>
    <w:p>
      <w:pPr>
        <w:spacing w:after="0"/>
        <w:ind w:left="0"/>
        <w:jc w:val="both"/>
      </w:pPr>
      <w:r>
        <w:rPr>
          <w:rFonts w:ascii="Times New Roman"/>
          <w:b w:val="false"/>
          <w:i w:val="false"/>
          <w:color w:val="000000"/>
          <w:sz w:val="28"/>
        </w:rPr>
        <w:t>
                                     (келісім бойынша)"</w:t>
      </w:r>
    </w:p>
    <w:bookmarkStart w:name="z78" w:id="25"/>
    <w:p>
      <w:pPr>
        <w:spacing w:after="0"/>
        <w:ind w:left="0"/>
        <w:jc w:val="both"/>
      </w:pPr>
      <w:r>
        <w:rPr>
          <w:rFonts w:ascii="Times New Roman"/>
          <w:b w:val="false"/>
          <w:i w:val="false"/>
          <w:color w:val="000000"/>
          <w:sz w:val="28"/>
        </w:rPr>
        <w:t>
            деген жол мынадай редакцияда жазылсын:</w:t>
      </w:r>
    </w:p>
    <w:bookmarkEnd w:id="25"/>
    <w:p>
      <w:pPr>
        <w:spacing w:after="0"/>
        <w:ind w:left="0"/>
        <w:jc w:val="both"/>
      </w:pPr>
      <w:r>
        <w:rPr>
          <w:rFonts w:ascii="Times New Roman"/>
          <w:b w:val="false"/>
          <w:i w:val="false"/>
          <w:color w:val="000000"/>
          <w:sz w:val="28"/>
        </w:rPr>
        <w:t>
      "Нұртай -                    - Жастар бастамасы қорының атқарушы</w:t>
      </w:r>
    </w:p>
    <w:p>
      <w:pPr>
        <w:spacing w:after="0"/>
        <w:ind w:left="0"/>
        <w:jc w:val="both"/>
      </w:pPr>
      <w:r>
        <w:rPr>
          <w:rFonts w:ascii="Times New Roman"/>
          <w:b w:val="false"/>
          <w:i w:val="false"/>
          <w:color w:val="000000"/>
          <w:sz w:val="28"/>
        </w:rPr>
        <w:t>
      Айнұр Нұрбайқызы               директоры (келісім бойынша)";</w:t>
      </w:r>
    </w:p>
    <w:bookmarkStart w:name="z79" w:id="26"/>
    <w:p>
      <w:pPr>
        <w:spacing w:after="0"/>
        <w:ind w:left="0"/>
        <w:jc w:val="both"/>
      </w:pPr>
      <w:r>
        <w:rPr>
          <w:rFonts w:ascii="Times New Roman"/>
          <w:b w:val="false"/>
          <w:i w:val="false"/>
          <w:color w:val="000000"/>
          <w:sz w:val="28"/>
        </w:rPr>
        <w:t xml:space="preserve">
            көрсетілген кеңестің </w:t>
      </w:r>
      <w:r>
        <w:rPr>
          <w:rFonts w:ascii="Times New Roman"/>
          <w:b w:val="false"/>
          <w:i w:val="false"/>
          <w:color w:val="000000"/>
          <w:sz w:val="28"/>
        </w:rPr>
        <w:t>құрамынан</w:t>
      </w:r>
      <w:r>
        <w:rPr>
          <w:rFonts w:ascii="Times New Roman"/>
          <w:b w:val="false"/>
          <w:i w:val="false"/>
          <w:color w:val="000000"/>
          <w:sz w:val="28"/>
        </w:rPr>
        <w:t xml:space="preserve"> С.М. Ақышев, Р.Қ. Құспан, Б.А. Сыздықова, Ж.В. Тулегенова шығарылсын.</w:t>
      </w:r>
    </w:p>
    <w:bookmarkEnd w:id="26"/>
    <w:bookmarkStart w:name="z24" w:id="27"/>
    <w:p>
      <w:pPr>
        <w:spacing w:after="0"/>
        <w:ind w:left="0"/>
        <w:jc w:val="both"/>
      </w:pPr>
      <w:r>
        <w:rPr>
          <w:rFonts w:ascii="Times New Roman"/>
          <w:b w:val="false"/>
          <w:i w:val="false"/>
          <w:color w:val="000000"/>
          <w:sz w:val="28"/>
        </w:rPr>
        <w:t xml:space="preserve">
            10.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наградалары туралы" Қазақстан Республикасы Президентінің 2011 жылғы 30 қыркүйектегі № 155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55, 783-құжат; 2012 ж., № 36, 476-құжат; № 69, 997-құжат; 2013 ж., № 17, 294-құжат; № 31, 465-құжат):</w:t>
      </w:r>
    </w:p>
    <w:bookmarkEnd w:id="27"/>
    <w:bookmarkStart w:name="z80" w:id="28"/>
    <w:p>
      <w:pPr>
        <w:spacing w:after="0"/>
        <w:ind w:left="0"/>
        <w:jc w:val="both"/>
      </w:pPr>
      <w:r>
        <w:rPr>
          <w:rFonts w:ascii="Times New Roman"/>
          <w:b w:val="false"/>
          <w:i w:val="false"/>
          <w:color w:val="000000"/>
          <w:sz w:val="28"/>
        </w:rPr>
        <w:t xml:space="preserve">
            жоғарыда аталған Жарлықпен құрылған Ведомстволық және оларға теңестірілген өзге де наградалар бойынша геральдикалық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28"/>
    <w:bookmarkStart w:name="z81" w:id="29"/>
    <w:p>
      <w:pPr>
        <w:spacing w:after="0"/>
        <w:ind w:left="0"/>
        <w:jc w:val="both"/>
      </w:pPr>
      <w:r>
        <w:rPr>
          <w:rFonts w:ascii="Times New Roman"/>
          <w:b w:val="false"/>
          <w:i w:val="false"/>
          <w:color w:val="000000"/>
          <w:sz w:val="28"/>
        </w:rPr>
        <w:t xml:space="preserve">
            "Комиссия құрамына лауазымы бойынша Қазақстан Республикасы Премьер-Министрі Кеңсесінің Басшысы, Қазақстан Республикасы Мәдениет және ақпарат министрі кіреді" деген </w:t>
      </w:r>
      <w:r>
        <w:rPr>
          <w:rFonts w:ascii="Times New Roman"/>
          <w:b w:val="false"/>
          <w:i w:val="false"/>
          <w:color w:val="000000"/>
          <w:sz w:val="28"/>
        </w:rPr>
        <w:t>жол</w:t>
      </w:r>
      <w:r>
        <w:rPr>
          <w:rFonts w:ascii="Times New Roman"/>
          <w:b w:val="false"/>
          <w:i w:val="false"/>
          <w:color w:val="000000"/>
          <w:sz w:val="28"/>
        </w:rPr>
        <w:t xml:space="preserve"> мынадай редакцияда жазылсын:</w:t>
      </w:r>
    </w:p>
    <w:bookmarkEnd w:id="29"/>
    <w:bookmarkStart w:name="z82" w:id="30"/>
    <w:p>
      <w:pPr>
        <w:spacing w:after="0"/>
        <w:ind w:left="0"/>
        <w:jc w:val="both"/>
      </w:pPr>
      <w:r>
        <w:rPr>
          <w:rFonts w:ascii="Times New Roman"/>
          <w:b w:val="false"/>
          <w:i w:val="false"/>
          <w:color w:val="000000"/>
          <w:sz w:val="28"/>
        </w:rPr>
        <w:t>
            "Комиссия құрамына лауазымы бойынша Қазақстан Республикасы Премьер-Министрі Кеңсесінің Басшысы, Қазақстан Республикасының Мәдениет министрі кіреді".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ҚР Президентінің 20.10.2017 </w:t>
      </w:r>
      <w:r>
        <w:rPr>
          <w:rFonts w:ascii="Times New Roman"/>
          <w:b w:val="false"/>
          <w:i w:val="false"/>
          <w:color w:val="000000"/>
          <w:sz w:val="28"/>
        </w:rPr>
        <w:t>№ 568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6" w:id="31"/>
    <w:p>
      <w:pPr>
        <w:spacing w:after="0"/>
        <w:ind w:left="0"/>
        <w:jc w:val="both"/>
      </w:pPr>
      <w:r>
        <w:rPr>
          <w:rFonts w:ascii="Times New Roman"/>
          <w:b w:val="false"/>
          <w:i w:val="false"/>
          <w:color w:val="000000"/>
          <w:sz w:val="28"/>
        </w:rPr>
        <w:t xml:space="preserve">
            12. "Қазақстан Республикасының Президенті жанындағы Кадр саясаты жөніндегі ұлттық комиссия және облыстардың, астананың, республикалық маңызы бар қаланың кадр комиссиялары туралы" Қазақстан Республикасы Президентінің 2013 жылғы 7 наурыздағы № 520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2013 ж., № 19, 319-құжат; № 45, 658-құжат; № 68, 905-құжат):</w:t>
      </w:r>
    </w:p>
    <w:bookmarkEnd w:id="31"/>
    <w:bookmarkStart w:name="z87" w:id="32"/>
    <w:p>
      <w:pPr>
        <w:spacing w:after="0"/>
        <w:ind w:left="0"/>
        <w:jc w:val="both"/>
      </w:pPr>
      <w:r>
        <w:rPr>
          <w:rFonts w:ascii="Times New Roman"/>
          <w:b w:val="false"/>
          <w:i w:val="false"/>
          <w:color w:val="000000"/>
          <w:sz w:val="28"/>
        </w:rPr>
        <w:t xml:space="preserve">
            Қазақстан Республикасының Президенті жанындағы Кадр саясаты жөніндегі ұлттық комиссияның лауазымдық </w:t>
      </w:r>
      <w:r>
        <w:rPr>
          <w:rFonts w:ascii="Times New Roman"/>
          <w:b w:val="false"/>
          <w:i w:val="false"/>
          <w:color w:val="000000"/>
          <w:sz w:val="28"/>
        </w:rPr>
        <w:t>құрамында</w:t>
      </w:r>
      <w:r>
        <w:rPr>
          <w:rFonts w:ascii="Times New Roman"/>
          <w:b w:val="false"/>
          <w:i w:val="false"/>
          <w:color w:val="000000"/>
          <w:sz w:val="28"/>
        </w:rPr>
        <w:t>:</w:t>
      </w:r>
    </w:p>
    <w:bookmarkEnd w:id="32"/>
    <w:bookmarkStart w:name="z88" w:id="33"/>
    <w:p>
      <w:pPr>
        <w:spacing w:after="0"/>
        <w:ind w:left="0"/>
        <w:jc w:val="both"/>
      </w:pPr>
      <w:r>
        <w:rPr>
          <w:rFonts w:ascii="Times New Roman"/>
          <w:b w:val="false"/>
          <w:i w:val="false"/>
          <w:color w:val="000000"/>
          <w:sz w:val="28"/>
        </w:rPr>
        <w:t xml:space="preserve">
            "Қазақстан Республикасы Президентінің кеңесшісі - Қазақстан Республикасы Президентінің жанындағы Әйелдер істері және отбасылық-демографиялық саясат жөніндегі ұлттық комиссия төрайымы" деген </w:t>
      </w:r>
      <w:r>
        <w:rPr>
          <w:rFonts w:ascii="Times New Roman"/>
          <w:b w:val="false"/>
          <w:i w:val="false"/>
          <w:color w:val="000000"/>
          <w:sz w:val="28"/>
        </w:rPr>
        <w:t>жол</w:t>
      </w:r>
      <w:r>
        <w:rPr>
          <w:rFonts w:ascii="Times New Roman"/>
          <w:b w:val="false"/>
          <w:i w:val="false"/>
          <w:color w:val="000000"/>
          <w:sz w:val="28"/>
        </w:rPr>
        <w:t xml:space="preserve"> мынадай редакцияда жазылсын:</w:t>
      </w:r>
    </w:p>
    <w:bookmarkEnd w:id="33"/>
    <w:bookmarkStart w:name="z89" w:id="34"/>
    <w:p>
      <w:pPr>
        <w:spacing w:after="0"/>
        <w:ind w:left="0"/>
        <w:jc w:val="both"/>
      </w:pPr>
      <w:r>
        <w:rPr>
          <w:rFonts w:ascii="Times New Roman"/>
          <w:b w:val="false"/>
          <w:i w:val="false"/>
          <w:color w:val="000000"/>
          <w:sz w:val="28"/>
        </w:rPr>
        <w:t>
            "Қазақстан Республикасы Президентінің жанындағы Әйелдер істері және отбасылық-демографиялық саясат жөніндегі ұлттық комиссия төрағасы".</w:t>
      </w:r>
    </w:p>
    <w:bookmarkEnd w:id="34"/>
    <w:bookmarkStart w:name="z27" w:id="35"/>
    <w:p>
      <w:pPr>
        <w:spacing w:after="0"/>
        <w:ind w:left="0"/>
        <w:jc w:val="both"/>
      </w:pPr>
      <w:r>
        <w:rPr>
          <w:rFonts w:ascii="Times New Roman"/>
          <w:b w:val="false"/>
          <w:i w:val="false"/>
          <w:color w:val="000000"/>
          <w:sz w:val="28"/>
        </w:rPr>
        <w:t>
            13. "Инвестициялық технологиялар паркі" арнайы экономикалық аймағының қамқоршылық кеңесін құру туралы" Қазақстан Республикасы Президентінің 2013 жылғы 17 сәуірдегі № 548 Жарлығына:</w:t>
      </w:r>
    </w:p>
    <w:bookmarkEnd w:id="35"/>
    <w:bookmarkStart w:name="z90" w:id="36"/>
    <w:p>
      <w:pPr>
        <w:spacing w:after="0"/>
        <w:ind w:left="0"/>
        <w:jc w:val="both"/>
      </w:pPr>
      <w:r>
        <w:rPr>
          <w:rFonts w:ascii="Times New Roman"/>
          <w:b w:val="false"/>
          <w:i w:val="false"/>
          <w:color w:val="000000"/>
          <w:sz w:val="28"/>
        </w:rPr>
        <w:t>
            жоғарыда аталған Жарлықпен бекітілген "Инвестициялық технологиялар паркі" арнайы экономикалық аймағының қамқоршылық кеңесінің құрамында:</w:t>
      </w:r>
    </w:p>
    <w:bookmarkEnd w:id="36"/>
    <w:bookmarkStart w:name="z91" w:id="37"/>
    <w:p>
      <w:pPr>
        <w:spacing w:after="0"/>
        <w:ind w:left="0"/>
        <w:jc w:val="both"/>
      </w:pPr>
      <w:r>
        <w:rPr>
          <w:rFonts w:ascii="Times New Roman"/>
          <w:b w:val="false"/>
          <w:i w:val="false"/>
          <w:color w:val="000000"/>
          <w:sz w:val="28"/>
        </w:rPr>
        <w:t>
            мына:</w:t>
      </w:r>
    </w:p>
    <w:bookmarkEnd w:id="37"/>
    <w:p>
      <w:pPr>
        <w:spacing w:after="0"/>
        <w:ind w:left="0"/>
        <w:jc w:val="both"/>
      </w:pPr>
      <w:r>
        <w:rPr>
          <w:rFonts w:ascii="Times New Roman"/>
          <w:b w:val="false"/>
          <w:i w:val="false"/>
          <w:color w:val="000000"/>
          <w:sz w:val="28"/>
        </w:rPr>
        <w:t>
      "Құлыбаев                    - "Атамекен" одағы" Қазақстан Ұлттық</w:t>
      </w:r>
    </w:p>
    <w:p>
      <w:pPr>
        <w:spacing w:after="0"/>
        <w:ind w:left="0"/>
        <w:jc w:val="both"/>
      </w:pPr>
      <w:r>
        <w:rPr>
          <w:rFonts w:ascii="Times New Roman"/>
          <w:b w:val="false"/>
          <w:i w:val="false"/>
          <w:color w:val="000000"/>
          <w:sz w:val="28"/>
        </w:rPr>
        <w:t>
      Тимур Асқарұлы                 экономикалық палатасы төралқасының</w:t>
      </w:r>
    </w:p>
    <w:p>
      <w:pPr>
        <w:spacing w:after="0"/>
        <w:ind w:left="0"/>
        <w:jc w:val="both"/>
      </w:pPr>
      <w:r>
        <w:rPr>
          <w:rFonts w:ascii="Times New Roman"/>
          <w:b w:val="false"/>
          <w:i w:val="false"/>
          <w:color w:val="000000"/>
          <w:sz w:val="28"/>
        </w:rPr>
        <w:t>
                                     төрағасы (келісім бойынша)"</w:t>
      </w:r>
    </w:p>
    <w:bookmarkStart w:name="z92" w:id="38"/>
    <w:p>
      <w:pPr>
        <w:spacing w:after="0"/>
        <w:ind w:left="0"/>
        <w:jc w:val="both"/>
      </w:pPr>
      <w:r>
        <w:rPr>
          <w:rFonts w:ascii="Times New Roman"/>
          <w:b w:val="false"/>
          <w:i w:val="false"/>
          <w:color w:val="000000"/>
          <w:sz w:val="28"/>
        </w:rPr>
        <w:t>
            деген жол мынадай редакцияда жазылсын:</w:t>
      </w:r>
    </w:p>
    <w:bookmarkEnd w:id="38"/>
    <w:p>
      <w:pPr>
        <w:spacing w:after="0"/>
        <w:ind w:left="0"/>
        <w:jc w:val="both"/>
      </w:pPr>
      <w:r>
        <w:rPr>
          <w:rFonts w:ascii="Times New Roman"/>
          <w:b w:val="false"/>
          <w:i w:val="false"/>
          <w:color w:val="000000"/>
          <w:sz w:val="28"/>
        </w:rPr>
        <w:t>
      "Құлыбаев                    - Қазақстан Республикасының Ұлттық</w:t>
      </w:r>
    </w:p>
    <w:p>
      <w:pPr>
        <w:spacing w:after="0"/>
        <w:ind w:left="0"/>
        <w:jc w:val="both"/>
      </w:pPr>
      <w:r>
        <w:rPr>
          <w:rFonts w:ascii="Times New Roman"/>
          <w:b w:val="false"/>
          <w:i w:val="false"/>
          <w:color w:val="000000"/>
          <w:sz w:val="28"/>
        </w:rPr>
        <w:t>
      Тимур Асқарұлы                 кәсіпкерлер палатасы төралқасының</w:t>
      </w:r>
    </w:p>
    <w:p>
      <w:pPr>
        <w:spacing w:after="0"/>
        <w:ind w:left="0"/>
        <w:jc w:val="both"/>
      </w:pPr>
      <w:r>
        <w:rPr>
          <w:rFonts w:ascii="Times New Roman"/>
          <w:b w:val="false"/>
          <w:i w:val="false"/>
          <w:color w:val="000000"/>
          <w:sz w:val="28"/>
        </w:rPr>
        <w:t>
                                     төрағасы (келісім бойынша)".</w:t>
      </w:r>
    </w:p>
    <w:bookmarkStart w:name="z28" w:id="39"/>
    <w:p>
      <w:pPr>
        <w:spacing w:after="0"/>
        <w:ind w:left="0"/>
        <w:jc w:val="both"/>
      </w:pPr>
      <w:r>
        <w:rPr>
          <w:rFonts w:ascii="Times New Roman"/>
          <w:b w:val="false"/>
          <w:i w:val="false"/>
          <w:color w:val="000000"/>
          <w:sz w:val="28"/>
        </w:rPr>
        <w:t xml:space="preserve">
            14. "Қазақстан Республикасының Терроризмге қарсы орталығы туралы ережені бекіту жөнінде" Қазақстан Республикасы Президентінің 2013 жылғы 24 маусымдағы № 588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2013 ж., № 39, 563-құжат):</w:t>
      </w:r>
    </w:p>
    <w:bookmarkEnd w:id="39"/>
    <w:bookmarkStart w:name="z93" w:id="4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Терроризмге қарсы орталығы туралы </w:t>
      </w:r>
      <w:r>
        <w:rPr>
          <w:rFonts w:ascii="Times New Roman"/>
          <w:b w:val="false"/>
          <w:i w:val="false"/>
          <w:color w:val="000000"/>
          <w:sz w:val="28"/>
        </w:rPr>
        <w:t>ережеде</w:t>
      </w:r>
      <w:r>
        <w:rPr>
          <w:rFonts w:ascii="Times New Roman"/>
          <w:b w:val="false"/>
          <w:i w:val="false"/>
          <w:color w:val="000000"/>
          <w:sz w:val="28"/>
        </w:rPr>
        <w:t>:</w:t>
      </w:r>
    </w:p>
    <w:bookmarkEnd w:id="40"/>
    <w:bookmarkStart w:name="z29"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End w:id="41"/>
    <w:bookmarkStart w:name="z30"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мынадай редакцияда жазылсын:</w:t>
      </w:r>
    </w:p>
    <w:bookmarkEnd w:id="42"/>
    <w:bookmarkStart w:name="z31" w:id="43"/>
    <w:p>
      <w:pPr>
        <w:spacing w:after="0"/>
        <w:ind w:left="0"/>
        <w:jc w:val="both"/>
      </w:pPr>
      <w:r>
        <w:rPr>
          <w:rFonts w:ascii="Times New Roman"/>
          <w:b w:val="false"/>
          <w:i w:val="false"/>
          <w:color w:val="000000"/>
          <w:sz w:val="28"/>
        </w:rPr>
        <w:t>
            "1) Қазақстан Республикасы Премьер-Министрінің бірінші орынбасары;";</w:t>
      </w:r>
    </w:p>
    <w:bookmarkEnd w:id="43"/>
    <w:bookmarkStart w:name="z32" w:id="44"/>
    <w:p>
      <w:pPr>
        <w:spacing w:after="0"/>
        <w:ind w:left="0"/>
        <w:jc w:val="both"/>
      </w:pPr>
      <w:r>
        <w:rPr>
          <w:rFonts w:ascii="Times New Roman"/>
          <w:b w:val="false"/>
          <w:i w:val="false"/>
          <w:color w:val="000000"/>
          <w:sz w:val="28"/>
        </w:rPr>
        <w:t>
            "10) Қазақстан Республикасының Мәдениет министрі";</w:t>
      </w:r>
    </w:p>
    <w:bookmarkEnd w:id="44"/>
    <w:bookmarkStart w:name="z94" w:id="45"/>
    <w:p>
      <w:pPr>
        <w:spacing w:after="0"/>
        <w:ind w:left="0"/>
        <w:jc w:val="both"/>
      </w:pPr>
      <w:r>
        <w:rPr>
          <w:rFonts w:ascii="Times New Roman"/>
          <w:b w:val="false"/>
          <w:i w:val="false"/>
          <w:color w:val="000000"/>
          <w:sz w:val="28"/>
        </w:rPr>
        <w:t>
            мынадай мазмұндағы 20-1) және 20-2) тармақшалармен толықтырылсын:</w:t>
      </w:r>
    </w:p>
    <w:bookmarkEnd w:id="45"/>
    <w:bookmarkStart w:name="z33" w:id="46"/>
    <w:p>
      <w:pPr>
        <w:spacing w:after="0"/>
        <w:ind w:left="0"/>
        <w:jc w:val="both"/>
      </w:pPr>
      <w:r>
        <w:rPr>
          <w:rFonts w:ascii="Times New Roman"/>
          <w:b w:val="false"/>
          <w:i w:val="false"/>
          <w:color w:val="000000"/>
          <w:sz w:val="28"/>
        </w:rPr>
        <w:t>
            "20-1) Қазақстан Республикасының Өңірлік даму министрі;</w:t>
      </w:r>
    </w:p>
    <w:bookmarkEnd w:id="46"/>
    <w:bookmarkStart w:name="z34" w:id="47"/>
    <w:p>
      <w:pPr>
        <w:spacing w:after="0"/>
        <w:ind w:left="0"/>
        <w:jc w:val="both"/>
      </w:pPr>
      <w:r>
        <w:rPr>
          <w:rFonts w:ascii="Times New Roman"/>
          <w:b w:val="false"/>
          <w:i w:val="false"/>
          <w:color w:val="000000"/>
          <w:sz w:val="28"/>
        </w:rPr>
        <w:t>
            20-2) Қазақстан Республикасының Байланыс және ақпарат агенттігінің төрағасы;".</w:t>
      </w:r>
    </w:p>
    <w:bookmarkEnd w:id="47"/>
    <w:bookmarkStart w:name="z35" w:id="48"/>
    <w:p>
      <w:pPr>
        <w:spacing w:after="0"/>
        <w:ind w:left="0"/>
        <w:jc w:val="both"/>
      </w:pPr>
      <w:r>
        <w:rPr>
          <w:rFonts w:ascii="Times New Roman"/>
          <w:b w:val="false"/>
          <w:i w:val="false"/>
          <w:color w:val="000000"/>
          <w:sz w:val="28"/>
        </w:rPr>
        <w:t xml:space="preserve">
            15. "Қазақстан Республикасы Президентінің жанындағы Шетелдік инвесторлар кеңесінің дербес құрамы туралы" Қазақстан Республикасы Президентінің 1998 жылғы 16 қыркүйектегі № 4071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1999 ж., № 52, 507-құжат; 2001 ж., № 23, 283-құжат; 2006 ж., № 50, 530-құжат; 2008 ж,, № 20, 182-құжат; № 30, 292-құжат; № 48, 543-құжат; 2009 ж., № 27-28, 234-құжат; № 29, 249-құжат; 2010 ж., № 40, 355-құжат; 2011 ж., № 37, 445-құжат; 2012 ж., № 31, 404-құжат; № 54, 719-құжат; № 77-78, 1131-құжат; 2013 ж., № 22, 351-құжат; № 35, 509-құжат):</w:t>
      </w:r>
    </w:p>
    <w:bookmarkEnd w:id="48"/>
    <w:bookmarkStart w:name="z95" w:id="49"/>
    <w:p>
      <w:pPr>
        <w:spacing w:after="0"/>
        <w:ind w:left="0"/>
        <w:jc w:val="both"/>
      </w:pPr>
      <w:r>
        <w:rPr>
          <w:rFonts w:ascii="Times New Roman"/>
          <w:b w:val="false"/>
          <w:i w:val="false"/>
          <w:color w:val="000000"/>
          <w:sz w:val="28"/>
        </w:rPr>
        <w:t>
            жоғарыда аталған өкіммен бекітілген Қазақстан Республикасы Президентінің жанындағы Шетелдік инвесторлар кеңесінің дербес   құрамына:</w:t>
      </w:r>
    </w:p>
    <w:bookmarkEnd w:id="49"/>
    <w:p>
      <w:pPr>
        <w:spacing w:after="0"/>
        <w:ind w:left="0"/>
        <w:jc w:val="both"/>
      </w:pPr>
      <w:r>
        <w:rPr>
          <w:rFonts w:ascii="Times New Roman"/>
          <w:b w:val="false"/>
          <w:i w:val="false"/>
          <w:color w:val="000000"/>
          <w:sz w:val="28"/>
        </w:rPr>
        <w:t>
      Мәсімов                      - Қазақстан Республикасының</w:t>
      </w:r>
    </w:p>
    <w:p>
      <w:pPr>
        <w:spacing w:after="0"/>
        <w:ind w:left="0"/>
        <w:jc w:val="both"/>
      </w:pPr>
      <w:r>
        <w:rPr>
          <w:rFonts w:ascii="Times New Roman"/>
          <w:b w:val="false"/>
          <w:i w:val="false"/>
          <w:color w:val="000000"/>
          <w:sz w:val="28"/>
        </w:rPr>
        <w:t>
      Кәрім Қажымқанұлы              Премьер-Министрі</w:t>
      </w:r>
    </w:p>
    <w:p>
      <w:pPr>
        <w:spacing w:after="0"/>
        <w:ind w:left="0"/>
        <w:jc w:val="both"/>
      </w:pPr>
      <w:r>
        <w:rPr>
          <w:rFonts w:ascii="Times New Roman"/>
          <w:b w:val="false"/>
          <w:i w:val="false"/>
          <w:color w:val="000000"/>
          <w:sz w:val="28"/>
        </w:rPr>
        <w:t>
      енгізілсін;</w:t>
      </w:r>
    </w:p>
    <w:bookmarkStart w:name="z96" w:id="50"/>
    <w:p>
      <w:pPr>
        <w:spacing w:after="0"/>
        <w:ind w:left="0"/>
        <w:jc w:val="both"/>
      </w:pPr>
      <w:r>
        <w:rPr>
          <w:rFonts w:ascii="Times New Roman"/>
          <w:b w:val="false"/>
          <w:i w:val="false"/>
          <w:color w:val="000000"/>
          <w:sz w:val="28"/>
        </w:rPr>
        <w:t>
            көрсетілген кеңестің құрамынан С.Н. Ахметов шығарылсын.</w:t>
      </w:r>
    </w:p>
    <w:bookmarkEnd w:id="50"/>
    <w:bookmarkStart w:name="z36"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Күші жойылды - ҚР Президентiнiң 29.08.2016 </w:t>
      </w:r>
      <w:r>
        <w:rPr>
          <w:rFonts w:ascii="Times New Roman"/>
          <w:b w:val="false"/>
          <w:i w:val="false"/>
          <w:color w:val="000000"/>
          <w:sz w:val="28"/>
        </w:rPr>
        <w:t>№ 312</w:t>
      </w:r>
      <w:r>
        <w:rPr>
          <w:rFonts w:ascii="Times New Roman"/>
          <w:b w:val="false"/>
          <w:i w:val="false"/>
          <w:color w:val="000000"/>
          <w:sz w:val="28"/>
        </w:rPr>
        <w:t xml:space="preserve"> Жарлығымен.</w:t>
      </w:r>
    </w:p>
    <w:bookmarkEnd w:id="51"/>
    <w:bookmarkStart w:name="z38" w:id="52"/>
    <w:p>
      <w:pPr>
        <w:spacing w:after="0"/>
        <w:ind w:left="0"/>
        <w:jc w:val="both"/>
      </w:pPr>
      <w:r>
        <w:rPr>
          <w:rFonts w:ascii="Times New Roman"/>
          <w:b w:val="false"/>
          <w:i w:val="false"/>
          <w:color w:val="000000"/>
          <w:sz w:val="28"/>
        </w:rPr>
        <w:t xml:space="preserve">
      17. "Қазақстан Республикасы Президентінің жанында Құқықтық саясат жөніндегі кеңес құру туралы" Қазақстан Республикасы Президентінің 2002 жылғы 19 ақпандағы № 303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2002 ж., № 6, 44-құжат; № 39, 396-құжат; 2003 ж., № 18, 180-құжат; 2004 ж., № 4, 50-құжат; № 51, 671-құжат; 2005 ж., № 44, 578-құжат; 2006 ж., № 7, 51-құжат; 2007 ж., № 5, 62-құжат; № 26, 299-құжат; № 35, 389-құжат; № 44, 515-құжат; 2008 ж., № 20, 182-құжат; № 42, 465-құжат; № 49, 555-құжат; 2009 ж., № 27-28, 234-құжат; № 59, 510-құжат; 2010 ж., № 50, 454-құжат; 2011 ж., № 37, 444-құжат; 2012 ж., № 36, 476-құжат; № 77-78, 1131-құжат; 2013 ж., № 62, 832-құжат):</w:t>
      </w:r>
    </w:p>
    <w:bookmarkEnd w:id="52"/>
    <w:bookmarkStart w:name="z101" w:id="53"/>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 Құқықтық саясат жөніндегі кеңестің дербес </w:t>
      </w:r>
      <w:r>
        <w:rPr>
          <w:rFonts w:ascii="Times New Roman"/>
          <w:b w:val="false"/>
          <w:i w:val="false"/>
          <w:color w:val="000000"/>
          <w:sz w:val="28"/>
        </w:rPr>
        <w:t>құрамына</w:t>
      </w:r>
      <w:r>
        <w:rPr>
          <w:rFonts w:ascii="Times New Roman"/>
          <w:b w:val="false"/>
          <w:i w:val="false"/>
          <w:color w:val="000000"/>
          <w:sz w:val="28"/>
        </w:rPr>
        <w:t>:</w:t>
      </w:r>
    </w:p>
    <w:bookmarkEnd w:id="53"/>
    <w:p>
      <w:pPr>
        <w:spacing w:after="0"/>
        <w:ind w:left="0"/>
        <w:jc w:val="both"/>
      </w:pPr>
      <w:r>
        <w:rPr>
          <w:rFonts w:ascii="Times New Roman"/>
          <w:b w:val="false"/>
          <w:i w:val="false"/>
          <w:color w:val="000000"/>
          <w:sz w:val="28"/>
        </w:rPr>
        <w:t>
      Архарова                     - Қазақстан Республикасы Жоғарғы Сотының</w:t>
      </w:r>
    </w:p>
    <w:p>
      <w:pPr>
        <w:spacing w:after="0"/>
        <w:ind w:left="0"/>
        <w:jc w:val="both"/>
      </w:pPr>
      <w:r>
        <w:rPr>
          <w:rFonts w:ascii="Times New Roman"/>
          <w:b w:val="false"/>
          <w:i w:val="false"/>
          <w:color w:val="000000"/>
          <w:sz w:val="28"/>
        </w:rPr>
        <w:t>
      Жаңылсын Баянқызы              судьясы</w:t>
      </w:r>
    </w:p>
    <w:p>
      <w:pPr>
        <w:spacing w:after="0"/>
        <w:ind w:left="0"/>
        <w:jc w:val="both"/>
      </w:pPr>
      <w:r>
        <w:rPr>
          <w:rFonts w:ascii="Times New Roman"/>
          <w:b w:val="false"/>
          <w:i w:val="false"/>
          <w:color w:val="000000"/>
          <w:sz w:val="28"/>
        </w:rPr>
        <w:t>
      енгізілсін;</w:t>
      </w:r>
    </w:p>
    <w:bookmarkStart w:name="z102" w:id="54"/>
    <w:p>
      <w:pPr>
        <w:spacing w:after="0"/>
        <w:ind w:left="0"/>
        <w:jc w:val="both"/>
      </w:pPr>
      <w:r>
        <w:rPr>
          <w:rFonts w:ascii="Times New Roman"/>
          <w:b w:val="false"/>
          <w:i w:val="false"/>
          <w:color w:val="000000"/>
          <w:sz w:val="28"/>
        </w:rPr>
        <w:t xml:space="preserve">
            көрсетілген кеңестің </w:t>
      </w:r>
      <w:r>
        <w:rPr>
          <w:rFonts w:ascii="Times New Roman"/>
          <w:b w:val="false"/>
          <w:i w:val="false"/>
          <w:color w:val="000000"/>
          <w:sz w:val="28"/>
        </w:rPr>
        <w:t>құрамынан</w:t>
      </w:r>
      <w:r>
        <w:rPr>
          <w:rFonts w:ascii="Times New Roman"/>
          <w:b w:val="false"/>
          <w:i w:val="false"/>
          <w:color w:val="000000"/>
          <w:sz w:val="28"/>
        </w:rPr>
        <w:t xml:space="preserve"> Н.И. Мамонтов шығарылсын.</w:t>
      </w:r>
    </w:p>
    <w:bookmarkEnd w:id="54"/>
    <w:bookmarkStart w:name="z39" w:id="55"/>
    <w:p>
      <w:pPr>
        <w:spacing w:after="0"/>
        <w:ind w:left="0"/>
        <w:jc w:val="both"/>
      </w:pPr>
      <w:r>
        <w:rPr>
          <w:rFonts w:ascii="Times New Roman"/>
          <w:b w:val="false"/>
          <w:i w:val="false"/>
          <w:color w:val="000000"/>
          <w:sz w:val="28"/>
        </w:rPr>
        <w:t xml:space="preserve">
            18. "Жоғары әскери және өзге де атақтар, сыныптық шендер жөніндегі комиссияның құрамын бекіту туралы" Қазақстан Республикасы Президентінің 2002 жылғы 18 сәуірдегі № 323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2004 ж., № 51, 671-құжат; 2005 ж., № 50, 638-құжат; 2007 ж., № 6, 69-құжат; 2008 ж., № 20, 182-құжат; № 42, 465-құжат; № 27-28, 234-құжат; № 59, 510-құжат; 2010 ж., № 56, 534-құжат; 2011 ж., № 50, 664-құжат; 2012 ж., № 77-78, 1131-құжат):</w:t>
      </w:r>
    </w:p>
    <w:bookmarkEnd w:id="55"/>
    <w:bookmarkStart w:name="z103" w:id="56"/>
    <w:p>
      <w:pPr>
        <w:spacing w:after="0"/>
        <w:ind w:left="0"/>
        <w:jc w:val="both"/>
      </w:pPr>
      <w:r>
        <w:rPr>
          <w:rFonts w:ascii="Times New Roman"/>
          <w:b w:val="false"/>
          <w:i w:val="false"/>
          <w:color w:val="000000"/>
          <w:sz w:val="28"/>
        </w:rPr>
        <w:t xml:space="preserve">
            жоғарыда аталған өкіммен бекітілген Жоғары әскери және өзге де атақтар, сыныптық шендер жөніндегі комиссияның </w:t>
      </w:r>
      <w:r>
        <w:rPr>
          <w:rFonts w:ascii="Times New Roman"/>
          <w:b w:val="false"/>
          <w:i w:val="false"/>
          <w:color w:val="000000"/>
          <w:sz w:val="28"/>
        </w:rPr>
        <w:t>құрамына</w:t>
      </w:r>
      <w:r>
        <w:rPr>
          <w:rFonts w:ascii="Times New Roman"/>
          <w:b w:val="false"/>
          <w:i w:val="false"/>
          <w:color w:val="000000"/>
          <w:sz w:val="28"/>
        </w:rPr>
        <w:t>:</w:t>
      </w:r>
    </w:p>
    <w:bookmarkEnd w:id="56"/>
    <w:p>
      <w:pPr>
        <w:spacing w:after="0"/>
        <w:ind w:left="0"/>
        <w:jc w:val="both"/>
      </w:pPr>
      <w:r>
        <w:rPr>
          <w:rFonts w:ascii="Times New Roman"/>
          <w:b w:val="false"/>
          <w:i w:val="false"/>
          <w:color w:val="000000"/>
          <w:sz w:val="28"/>
        </w:rPr>
        <w:t>
      Нығматулин                   - Қазақстан Республикасы Президенті</w:t>
      </w:r>
    </w:p>
    <w:p>
      <w:pPr>
        <w:spacing w:after="0"/>
        <w:ind w:left="0"/>
        <w:jc w:val="both"/>
      </w:pPr>
      <w:r>
        <w:rPr>
          <w:rFonts w:ascii="Times New Roman"/>
          <w:b w:val="false"/>
          <w:i w:val="false"/>
          <w:color w:val="000000"/>
          <w:sz w:val="28"/>
        </w:rPr>
        <w:t>
      Нұрлан Зайроллаұлы             Әкімшілігінің Басшысы, төраға</w:t>
      </w:r>
    </w:p>
    <w:p>
      <w:pPr>
        <w:spacing w:after="0"/>
        <w:ind w:left="0"/>
        <w:jc w:val="both"/>
      </w:pPr>
      <w:r>
        <w:rPr>
          <w:rFonts w:ascii="Times New Roman"/>
          <w:b w:val="false"/>
          <w:i w:val="false"/>
          <w:color w:val="000000"/>
          <w:sz w:val="28"/>
        </w:rPr>
        <w:t>
      енгізілсін;</w:t>
      </w:r>
    </w:p>
    <w:bookmarkStart w:name="z104" w:id="57"/>
    <w:p>
      <w:pPr>
        <w:spacing w:after="0"/>
        <w:ind w:left="0"/>
        <w:jc w:val="both"/>
      </w:pPr>
      <w:r>
        <w:rPr>
          <w:rFonts w:ascii="Times New Roman"/>
          <w:b w:val="false"/>
          <w:i w:val="false"/>
          <w:color w:val="000000"/>
          <w:sz w:val="28"/>
        </w:rPr>
        <w:t xml:space="preserve">
      көрсетілген комиссияның </w:t>
      </w:r>
      <w:r>
        <w:rPr>
          <w:rFonts w:ascii="Times New Roman"/>
          <w:b w:val="false"/>
          <w:i w:val="false"/>
          <w:color w:val="000000"/>
          <w:sz w:val="28"/>
        </w:rPr>
        <w:t>құрамынан</w:t>
      </w:r>
      <w:r>
        <w:rPr>
          <w:rFonts w:ascii="Times New Roman"/>
          <w:b w:val="false"/>
          <w:i w:val="false"/>
          <w:color w:val="000000"/>
          <w:sz w:val="28"/>
        </w:rPr>
        <w:t xml:space="preserve"> К.Қ. Мәсімов шығарылсын.</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Күші жойылды – ҚР Президентінің 03.04.2021 </w:t>
      </w:r>
      <w:r>
        <w:rPr>
          <w:rFonts w:ascii="Times New Roman"/>
          <w:b w:val="false"/>
          <w:i w:val="false"/>
          <w:color w:val="000000"/>
          <w:sz w:val="28"/>
        </w:rPr>
        <w:t>№ 544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1" w:id="58"/>
    <w:p>
      <w:pPr>
        <w:spacing w:after="0"/>
        <w:ind w:left="0"/>
        <w:jc w:val="both"/>
      </w:pPr>
      <w:r>
        <w:rPr>
          <w:rFonts w:ascii="Times New Roman"/>
          <w:b w:val="false"/>
          <w:i w:val="false"/>
          <w:color w:val="000000"/>
          <w:sz w:val="28"/>
        </w:rPr>
        <w:t xml:space="preserve">
      20. "Мерейлі отбасы" ұлттық конкурсы туралы" Қазақстан Республикасы Президентінің 2013 жылғы 6 желтоқсандағы № 250 </w:t>
      </w:r>
      <w:r>
        <w:rPr>
          <w:rFonts w:ascii="Times New Roman"/>
          <w:b w:val="false"/>
          <w:i w:val="false"/>
          <w:color w:val="000000"/>
          <w:sz w:val="28"/>
        </w:rPr>
        <w:t>өкіміне</w:t>
      </w:r>
      <w:r>
        <w:rPr>
          <w:rFonts w:ascii="Times New Roman"/>
          <w:b w:val="false"/>
          <w:i w:val="false"/>
          <w:color w:val="000000"/>
          <w:sz w:val="28"/>
        </w:rPr>
        <w:t>:</w:t>
      </w:r>
    </w:p>
    <w:bookmarkEnd w:id="58"/>
    <w:bookmarkStart w:name="z120" w:id="59"/>
    <w:p>
      <w:pPr>
        <w:spacing w:after="0"/>
        <w:ind w:left="0"/>
        <w:jc w:val="both"/>
      </w:pPr>
      <w:r>
        <w:rPr>
          <w:rFonts w:ascii="Times New Roman"/>
          <w:b w:val="false"/>
          <w:i w:val="false"/>
          <w:color w:val="000000"/>
          <w:sz w:val="28"/>
        </w:rPr>
        <w:t xml:space="preserve">
      жоғарыда аталған өкіммен бекітілген "Мерейлі отбасы" ұлттық конкурсының лауреаты атағын беру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3" w:id="60"/>
    <w:p>
      <w:pPr>
        <w:spacing w:after="0"/>
        <w:ind w:left="0"/>
        <w:jc w:val="both"/>
      </w:pPr>
      <w:r>
        <w:rPr>
          <w:rFonts w:ascii="Times New Roman"/>
          <w:b w:val="false"/>
          <w:i w:val="false"/>
          <w:color w:val="000000"/>
          <w:sz w:val="28"/>
        </w:rPr>
        <w:t>
      "3. Қазақстан Республикасы Президентінің жанындағы Әйелдер істері және отбасылық-демографиялық саясат жөніндегі ұлттық комиссияның (бұдан әрі - Ұлттық комиссия), сондай-ақ Астана, Алматы қалалары және облыстар әкімдерінің жанындағы әйелдер істері және отбасылық-демографиялық саясат жөніндегі комиссиялардың (бұдан әрі - өңірлік комиссиялар) қолдауымен Қазақстан Республикасы Мәдениет министрлігі, Қазақстан Республикасы Еңбек және халықты әлеуметтік қорғау министрлігі конкурстың ұйымдастырушылары болып табылады.";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5" w:id="61"/>
    <w:p>
      <w:pPr>
        <w:spacing w:after="0"/>
        <w:ind w:left="0"/>
        <w:jc w:val="both"/>
      </w:pPr>
      <w:r>
        <w:rPr>
          <w:rFonts w:ascii="Times New Roman"/>
          <w:b w:val="false"/>
          <w:i w:val="false"/>
          <w:color w:val="000000"/>
          <w:sz w:val="28"/>
        </w:rPr>
        <w:t>
      "9. Комиссияның жұмыс органы Қазақстан Республикасы Мәдениет министрлігі болып табылады.";</w:t>
      </w:r>
    </w:p>
    <w:bookmarkEnd w:id="61"/>
    <w:p>
      <w:pPr>
        <w:spacing w:after="0"/>
        <w:ind w:left="0"/>
        <w:jc w:val="both"/>
      </w:pPr>
      <w:r>
        <w:rPr>
          <w:rFonts w:ascii="Times New Roman"/>
          <w:b w:val="false"/>
          <w:i w:val="false"/>
          <w:color w:val="000000"/>
          <w:sz w:val="28"/>
        </w:rPr>
        <w:t>
      жоғарыда аталған өкіммен бекітілген "Мерейлі отбасы" ұлттық конкурсының лауреаты атағын беру жөніндегі комиссияның лауазымдық құрамында:</w:t>
      </w:r>
    </w:p>
    <w:p>
      <w:pPr>
        <w:spacing w:after="0"/>
        <w:ind w:left="0"/>
        <w:jc w:val="both"/>
      </w:pPr>
      <w:r>
        <w:rPr>
          <w:rFonts w:ascii="Times New Roman"/>
          <w:b w:val="false"/>
          <w:i w:val="false"/>
          <w:color w:val="000000"/>
          <w:sz w:val="28"/>
        </w:rPr>
        <w:t>
      "Қазақстан Республикасының Мәдениет және ақпарат министрі, төрағаның орынбасары" деген жол мынадай редакцияда жазылсын:</w:t>
      </w:r>
    </w:p>
    <w:p>
      <w:pPr>
        <w:spacing w:after="0"/>
        <w:ind w:left="0"/>
        <w:jc w:val="both"/>
      </w:pPr>
      <w:r>
        <w:rPr>
          <w:rFonts w:ascii="Times New Roman"/>
          <w:b w:val="false"/>
          <w:i w:val="false"/>
          <w:color w:val="000000"/>
          <w:sz w:val="28"/>
        </w:rPr>
        <w:t>
      "Қазақстан Республикасының Мәдениет министрі, төрағаның орынбасары";</w:t>
      </w:r>
    </w:p>
    <w:p>
      <w:pPr>
        <w:spacing w:after="0"/>
        <w:ind w:left="0"/>
        <w:jc w:val="both"/>
      </w:pPr>
      <w:r>
        <w:rPr>
          <w:rFonts w:ascii="Times New Roman"/>
          <w:b w:val="false"/>
          <w:i w:val="false"/>
          <w:color w:val="000000"/>
          <w:sz w:val="28"/>
        </w:rPr>
        <w:t>
      "Қазақстан Республикасы Президентінің жанындағы Әйелдер істері және отбасылық-демографиялық саясат жөніндегі ұлттық комиссияның хатшысы, Комиссия хатшысы" деген жолдан кейін мынадай мазмұндағы жолмен толықтырылсын:</w:t>
      </w:r>
    </w:p>
    <w:p>
      <w:pPr>
        <w:spacing w:after="0"/>
        <w:ind w:left="0"/>
        <w:jc w:val="both"/>
      </w:pPr>
      <w:r>
        <w:rPr>
          <w:rFonts w:ascii="Times New Roman"/>
          <w:b w:val="false"/>
          <w:i w:val="false"/>
          <w:color w:val="000000"/>
          <w:sz w:val="28"/>
        </w:rPr>
        <w:t>
      "Қазақстан Республикасының Байланыс және ақпарат агенттігінің төрағасы";</w:t>
      </w:r>
    </w:p>
    <w:p>
      <w:pPr>
        <w:spacing w:after="0"/>
        <w:ind w:left="0"/>
        <w:jc w:val="both"/>
      </w:pPr>
      <w:r>
        <w:rPr>
          <w:rFonts w:ascii="Times New Roman"/>
          <w:b w:val="false"/>
          <w:i w:val="false"/>
          <w:color w:val="000000"/>
          <w:sz w:val="28"/>
        </w:rPr>
        <w:t>
      "Қазақстан Республикасының Көлік және коммуникация министрі" деген жол алып тасталсын.</w:t>
      </w:r>
    </w:p>
    <w:bookmarkStart w:name="z46"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Күші жойылды - ҚР Президентінің 17.09.2014 </w:t>
      </w:r>
      <w:r>
        <w:rPr>
          <w:rFonts w:ascii="Times New Roman"/>
          <w:b w:val="false"/>
          <w:i w:val="false"/>
          <w:color w:val="000000"/>
          <w:sz w:val="28"/>
        </w:rPr>
        <w:t>№ 911</w:t>
      </w:r>
      <w:r>
        <w:rPr>
          <w:rFonts w:ascii="Times New Roman"/>
          <w:b w:val="false"/>
          <w:i w:val="false"/>
          <w:color w:val="000000"/>
          <w:sz w:val="28"/>
        </w:rPr>
        <w:t xml:space="preserve"> Жарлығымен.</w:t>
      </w:r>
    </w:p>
    <w:bookmarkEnd w:id="62"/>
    <w:bookmarkStart w:name="z47" w:id="63"/>
    <w:p>
      <w:pPr>
        <w:spacing w:after="0"/>
        <w:ind w:left="0"/>
        <w:jc w:val="both"/>
      </w:pPr>
      <w:r>
        <w:rPr>
          <w:rFonts w:ascii="Times New Roman"/>
          <w:b w:val="false"/>
          <w:i w:val="false"/>
          <w:color w:val="000000"/>
          <w:sz w:val="28"/>
        </w:rPr>
        <w:t>
      22. "Экономикалық ынтымақтастық және даму ұйымымен өзара іс-қимыл жөніндегі кеңес туралы" Қазақстан Республикасы Президентінің 2014 жылғы 12 ақпандағы № 266 өкіміне:</w:t>
      </w:r>
    </w:p>
    <w:bookmarkEnd w:id="63"/>
    <w:bookmarkStart w:name="z117" w:id="64"/>
    <w:p>
      <w:pPr>
        <w:spacing w:after="0"/>
        <w:ind w:left="0"/>
        <w:jc w:val="both"/>
      </w:pPr>
      <w:r>
        <w:rPr>
          <w:rFonts w:ascii="Times New Roman"/>
          <w:b w:val="false"/>
          <w:i w:val="false"/>
          <w:color w:val="000000"/>
          <w:sz w:val="28"/>
        </w:rPr>
        <w:t>
      жоғарыда көрсетілген өкіммен бекітілген Экономикалық ынтымақтастық және даму ұйымымен өзара іс-қимыл жөніндегі кеңестің лауазымдық құрамында:</w:t>
      </w:r>
    </w:p>
    <w:bookmarkEnd w:id="64"/>
    <w:bookmarkStart w:name="z118" w:id="65"/>
    <w:p>
      <w:pPr>
        <w:spacing w:after="0"/>
        <w:ind w:left="0"/>
        <w:jc w:val="both"/>
      </w:pPr>
      <w:r>
        <w:rPr>
          <w:rFonts w:ascii="Times New Roman"/>
          <w:b w:val="false"/>
          <w:i w:val="false"/>
          <w:color w:val="000000"/>
          <w:sz w:val="28"/>
        </w:rPr>
        <w:t>
      "Қазақстан Республикасы Президенті Әкімшілігінің Басшысы, төраға" деген жол мынадай редакцияда жазылсын:</w:t>
      </w:r>
    </w:p>
    <w:bookmarkEnd w:id="65"/>
    <w:bookmarkStart w:name="z119" w:id="66"/>
    <w:p>
      <w:pPr>
        <w:spacing w:after="0"/>
        <w:ind w:left="0"/>
        <w:jc w:val="both"/>
      </w:pPr>
      <w:r>
        <w:rPr>
          <w:rFonts w:ascii="Times New Roman"/>
          <w:b w:val="false"/>
          <w:i w:val="false"/>
          <w:color w:val="000000"/>
          <w:sz w:val="28"/>
        </w:rPr>
        <w:t>
      "Қазақстан Республикасының Премьер-Министрі, төраға".</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r>
              <w:br/>
            </w:r>
            <w:r>
              <w:rPr>
                <w:rFonts w:ascii="Times New Roman"/>
                <w:b w:val="false"/>
                <w:i w:val="false"/>
                <w:color w:val="000000"/>
                <w:sz w:val="20"/>
              </w:rPr>
              <w:t>2014 жылғы 11 сәуірдегі</w:t>
            </w:r>
            <w:r>
              <w:br/>
            </w:r>
            <w:r>
              <w:rPr>
                <w:rFonts w:ascii="Times New Roman"/>
                <w:b w:val="false"/>
                <w:i w:val="false"/>
                <w:color w:val="000000"/>
                <w:sz w:val="20"/>
              </w:rPr>
              <w:t>№ 795 Жарлығымен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r>
              <w:br/>
            </w:r>
            <w:r>
              <w:rPr>
                <w:rFonts w:ascii="Times New Roman"/>
                <w:b w:val="false"/>
                <w:i w:val="false"/>
                <w:color w:val="000000"/>
                <w:sz w:val="20"/>
              </w:rPr>
              <w:t>кейбір 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r>
              <w:br/>
            </w:r>
            <w:r>
              <w:rPr>
                <w:rFonts w:ascii="Times New Roman"/>
                <w:b w:val="false"/>
                <w:i w:val="false"/>
                <w:color w:val="000000"/>
                <w:sz w:val="20"/>
              </w:rPr>
              <w:t>2006 жылғы 1 ақпандағы</w:t>
            </w:r>
            <w:r>
              <w:br/>
            </w:r>
            <w:r>
              <w:rPr>
                <w:rFonts w:ascii="Times New Roman"/>
                <w:b w:val="false"/>
                <w:i w:val="false"/>
                <w:color w:val="000000"/>
                <w:sz w:val="20"/>
              </w:rPr>
              <w:t>№ 56 Жарлығымен</w:t>
            </w:r>
            <w:r>
              <w:br/>
            </w:r>
            <w:r>
              <w:rPr>
                <w:rFonts w:ascii="Times New Roman"/>
                <w:b w:val="false"/>
                <w:i w:val="false"/>
                <w:color w:val="000000"/>
                <w:sz w:val="20"/>
              </w:rPr>
              <w:t>БЕКІТІЛГЕН</w:t>
            </w:r>
          </w:p>
        </w:tc>
      </w:tr>
    </w:tbl>
    <w:bookmarkStart w:name="z50" w:id="67"/>
    <w:p>
      <w:pPr>
        <w:spacing w:after="0"/>
        <w:ind w:left="0"/>
        <w:jc w:val="left"/>
      </w:pPr>
      <w:r>
        <w:rPr>
          <w:rFonts w:ascii="Times New Roman"/>
          <w:b/>
          <w:i w:val="false"/>
          <w:color w:val="000000"/>
        </w:rPr>
        <w:t xml:space="preserve"> Қазақстан Республикасының Президенті жанындағы</w:t>
      </w:r>
      <w:r>
        <w:br/>
      </w:r>
      <w:r>
        <w:rPr>
          <w:rFonts w:ascii="Times New Roman"/>
          <w:b/>
          <w:i w:val="false"/>
          <w:color w:val="000000"/>
        </w:rPr>
        <w:t>Әйелдер істері және отбасылық-демографиялық</w:t>
      </w:r>
      <w:r>
        <w:br/>
      </w:r>
      <w:r>
        <w:rPr>
          <w:rFonts w:ascii="Times New Roman"/>
          <w:b/>
          <w:i w:val="false"/>
          <w:color w:val="000000"/>
        </w:rPr>
        <w:t>саясат жөніндегі Ұлттық комиссияның</w:t>
      </w:r>
      <w:r>
        <w:br/>
      </w:r>
      <w:r>
        <w:rPr>
          <w:rFonts w:ascii="Times New Roman"/>
          <w:b/>
          <w:i w:val="false"/>
          <w:color w:val="000000"/>
        </w:rPr>
        <w:t>ҚҰРАМЫ</w:t>
      </w:r>
    </w:p>
    <w:bookmarkEnd w:id="67"/>
    <w:p>
      <w:pPr>
        <w:spacing w:after="0"/>
        <w:ind w:left="0"/>
        <w:jc w:val="both"/>
      </w:pPr>
      <w:r>
        <w:rPr>
          <w:rFonts w:ascii="Times New Roman"/>
          <w:b w:val="false"/>
          <w:i w:val="false"/>
          <w:color w:val="000000"/>
          <w:sz w:val="28"/>
        </w:rPr>
        <w:t>
      Бекбосынова                  - "Ұлттық кардиохирургиялық орталығы"</w:t>
      </w:r>
    </w:p>
    <w:p>
      <w:pPr>
        <w:spacing w:after="0"/>
        <w:ind w:left="0"/>
        <w:jc w:val="both"/>
      </w:pPr>
      <w:r>
        <w:rPr>
          <w:rFonts w:ascii="Times New Roman"/>
          <w:b w:val="false"/>
          <w:i w:val="false"/>
          <w:color w:val="000000"/>
          <w:sz w:val="28"/>
        </w:rPr>
        <w:t>
      Махаббат Сансызбайқызы         акционерлік қоғамы басқарма</w:t>
      </w:r>
    </w:p>
    <w:p>
      <w:pPr>
        <w:spacing w:after="0"/>
        <w:ind w:left="0"/>
        <w:jc w:val="both"/>
      </w:pPr>
      <w:r>
        <w:rPr>
          <w:rFonts w:ascii="Times New Roman"/>
          <w:b w:val="false"/>
          <w:i w:val="false"/>
          <w:color w:val="000000"/>
          <w:sz w:val="28"/>
        </w:rPr>
        <w:t>
                                     төрағасының бірінші орынбасары,</w:t>
      </w:r>
    </w:p>
    <w:p>
      <w:pPr>
        <w:spacing w:after="0"/>
        <w:ind w:left="0"/>
        <w:jc w:val="both"/>
      </w:pPr>
      <w:r>
        <w:rPr>
          <w:rFonts w:ascii="Times New Roman"/>
          <w:b w:val="false"/>
          <w:i w:val="false"/>
          <w:color w:val="000000"/>
          <w:sz w:val="28"/>
        </w:rPr>
        <w:t>
                                     төрайым</w:t>
      </w:r>
    </w:p>
    <w:p>
      <w:pPr>
        <w:spacing w:after="0"/>
        <w:ind w:left="0"/>
        <w:jc w:val="both"/>
      </w:pPr>
      <w:r>
        <w:rPr>
          <w:rFonts w:ascii="Times New Roman"/>
          <w:b w:val="false"/>
          <w:i w:val="false"/>
          <w:color w:val="000000"/>
          <w:sz w:val="28"/>
        </w:rPr>
        <w:t>
      Азимова                      - Қазақстан Республикасы Әділет</w:t>
      </w:r>
    </w:p>
    <w:p>
      <w:pPr>
        <w:spacing w:after="0"/>
        <w:ind w:left="0"/>
        <w:jc w:val="both"/>
      </w:pPr>
      <w:r>
        <w:rPr>
          <w:rFonts w:ascii="Times New Roman"/>
          <w:b w:val="false"/>
          <w:i w:val="false"/>
          <w:color w:val="000000"/>
          <w:sz w:val="28"/>
        </w:rPr>
        <w:t>
      Эльвира Әбілхасымқызы          министрінің орынбасары</w:t>
      </w:r>
    </w:p>
    <w:p>
      <w:pPr>
        <w:spacing w:after="0"/>
        <w:ind w:left="0"/>
        <w:jc w:val="both"/>
      </w:pPr>
      <w:r>
        <w:rPr>
          <w:rFonts w:ascii="Times New Roman"/>
          <w:b w:val="false"/>
          <w:i w:val="false"/>
          <w:color w:val="000000"/>
          <w:sz w:val="28"/>
        </w:rPr>
        <w:t>
      Айтпаева                     - Қазақстан Республикасы Бас</w:t>
      </w:r>
    </w:p>
    <w:p>
      <w:pPr>
        <w:spacing w:after="0"/>
        <w:ind w:left="0"/>
        <w:jc w:val="both"/>
      </w:pPr>
      <w:r>
        <w:rPr>
          <w:rFonts w:ascii="Times New Roman"/>
          <w:b w:val="false"/>
          <w:i w:val="false"/>
          <w:color w:val="000000"/>
          <w:sz w:val="28"/>
        </w:rPr>
        <w:t>
      Сәуле Мұханбедианқызы          прокуратурасының Құқықтық статистика</w:t>
      </w:r>
    </w:p>
    <w:p>
      <w:pPr>
        <w:spacing w:after="0"/>
        <w:ind w:left="0"/>
        <w:jc w:val="both"/>
      </w:pPr>
      <w:r>
        <w:rPr>
          <w:rFonts w:ascii="Times New Roman"/>
          <w:b w:val="false"/>
          <w:i w:val="false"/>
          <w:color w:val="000000"/>
          <w:sz w:val="28"/>
        </w:rPr>
        <w:t>
                                     және арнайы есеп жөніндегі комитетінің</w:t>
      </w:r>
    </w:p>
    <w:p>
      <w:pPr>
        <w:spacing w:after="0"/>
        <w:ind w:left="0"/>
        <w:jc w:val="both"/>
      </w:pPr>
      <w:r>
        <w:rPr>
          <w:rFonts w:ascii="Times New Roman"/>
          <w:b w:val="false"/>
          <w:i w:val="false"/>
          <w:color w:val="000000"/>
          <w:sz w:val="28"/>
        </w:rPr>
        <w:t>
                                     төрайымы</w:t>
      </w:r>
    </w:p>
    <w:p>
      <w:pPr>
        <w:spacing w:after="0"/>
        <w:ind w:left="0"/>
        <w:jc w:val="both"/>
      </w:pPr>
      <w:r>
        <w:rPr>
          <w:rFonts w:ascii="Times New Roman"/>
          <w:b w:val="false"/>
          <w:i w:val="false"/>
          <w:color w:val="000000"/>
          <w:sz w:val="28"/>
        </w:rPr>
        <w:t>
      Аққайсиева                   - "ҚазМұнайГаз - қайта өндіру және</w:t>
      </w:r>
    </w:p>
    <w:p>
      <w:pPr>
        <w:spacing w:after="0"/>
        <w:ind w:left="0"/>
        <w:jc w:val="both"/>
      </w:pPr>
      <w:r>
        <w:rPr>
          <w:rFonts w:ascii="Times New Roman"/>
          <w:b w:val="false"/>
          <w:i w:val="false"/>
          <w:color w:val="000000"/>
          <w:sz w:val="28"/>
        </w:rPr>
        <w:t>
      Айзада Үмбетқызы               маркетинг" акционерлік қоғамы бас</w:t>
      </w:r>
    </w:p>
    <w:p>
      <w:pPr>
        <w:spacing w:after="0"/>
        <w:ind w:left="0"/>
        <w:jc w:val="both"/>
      </w:pPr>
      <w:r>
        <w:rPr>
          <w:rFonts w:ascii="Times New Roman"/>
          <w:b w:val="false"/>
          <w:i w:val="false"/>
          <w:color w:val="000000"/>
          <w:sz w:val="28"/>
        </w:rPr>
        <w:t>
                                     директорының кеңесшісі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Әбдіқалықова                 - Қазақстан Республикасы</w:t>
      </w:r>
    </w:p>
    <w:p>
      <w:pPr>
        <w:spacing w:after="0"/>
        <w:ind w:left="0"/>
        <w:jc w:val="both"/>
      </w:pPr>
      <w:r>
        <w:rPr>
          <w:rFonts w:ascii="Times New Roman"/>
          <w:b w:val="false"/>
          <w:i w:val="false"/>
          <w:color w:val="000000"/>
          <w:sz w:val="28"/>
        </w:rPr>
        <w:t>
      Гүлшара Наушақызы              Премьер-Министрінің орынбасары</w:t>
      </w:r>
    </w:p>
    <w:p>
      <w:pPr>
        <w:spacing w:after="0"/>
        <w:ind w:left="0"/>
        <w:jc w:val="both"/>
      </w:pPr>
      <w:r>
        <w:rPr>
          <w:rFonts w:ascii="Times New Roman"/>
          <w:b w:val="false"/>
          <w:i w:val="false"/>
          <w:color w:val="000000"/>
          <w:sz w:val="28"/>
        </w:rPr>
        <w:t>
      Байқошқарова                   "Экомед" адам ұрпағын өрбіту</w:t>
      </w:r>
    </w:p>
    <w:p>
      <w:pPr>
        <w:spacing w:after="0"/>
        <w:ind w:left="0"/>
        <w:jc w:val="both"/>
      </w:pPr>
      <w:r>
        <w:rPr>
          <w:rFonts w:ascii="Times New Roman"/>
          <w:b w:val="false"/>
          <w:i w:val="false"/>
          <w:color w:val="000000"/>
          <w:sz w:val="28"/>
        </w:rPr>
        <w:t>
      Салтанат Берденқызы            клиникасының басшысы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Балықбаев                    - Қазақстан Республикасының Білім</w:t>
      </w:r>
    </w:p>
    <w:p>
      <w:pPr>
        <w:spacing w:after="0"/>
        <w:ind w:left="0"/>
        <w:jc w:val="both"/>
      </w:pPr>
      <w:r>
        <w:rPr>
          <w:rFonts w:ascii="Times New Roman"/>
          <w:b w:val="false"/>
          <w:i w:val="false"/>
          <w:color w:val="000000"/>
          <w:sz w:val="28"/>
        </w:rPr>
        <w:t>
      Такир Оспанұлы                 және ғылым вице-министрі</w:t>
      </w:r>
    </w:p>
    <w:p>
      <w:pPr>
        <w:spacing w:after="0"/>
        <w:ind w:left="0"/>
        <w:jc w:val="both"/>
      </w:pPr>
      <w:r>
        <w:rPr>
          <w:rFonts w:ascii="Times New Roman"/>
          <w:b w:val="false"/>
          <w:i w:val="false"/>
          <w:color w:val="000000"/>
          <w:sz w:val="28"/>
        </w:rPr>
        <w:t>
      Башмаков                     - Қазақстан Республикасы Парламенті</w:t>
      </w:r>
    </w:p>
    <w:p>
      <w:pPr>
        <w:spacing w:after="0"/>
        <w:ind w:left="0"/>
        <w:jc w:val="both"/>
      </w:pPr>
      <w:r>
        <w:rPr>
          <w:rFonts w:ascii="Times New Roman"/>
          <w:b w:val="false"/>
          <w:i w:val="false"/>
          <w:color w:val="000000"/>
          <w:sz w:val="28"/>
        </w:rPr>
        <w:t>
      Анатолий Афанасьевич           Сенатының депутаты (келісім бойынша)</w:t>
      </w:r>
    </w:p>
    <w:p>
      <w:pPr>
        <w:spacing w:after="0"/>
        <w:ind w:left="0"/>
        <w:jc w:val="both"/>
      </w:pPr>
      <w:r>
        <w:rPr>
          <w:rFonts w:ascii="Times New Roman"/>
          <w:b w:val="false"/>
          <w:i w:val="false"/>
          <w:color w:val="000000"/>
          <w:sz w:val="28"/>
        </w:rPr>
        <w:t>
      Гладырь                      - "Подруги" дағдарыс орталығы" қоғамдық</w:t>
      </w:r>
    </w:p>
    <w:p>
      <w:pPr>
        <w:spacing w:after="0"/>
        <w:ind w:left="0"/>
        <w:jc w:val="both"/>
      </w:pPr>
      <w:r>
        <w:rPr>
          <w:rFonts w:ascii="Times New Roman"/>
          <w:b w:val="false"/>
          <w:i w:val="false"/>
          <w:color w:val="000000"/>
          <w:sz w:val="28"/>
        </w:rPr>
        <w:t>
      Надежда Степановна             қорының президенті (келісім бойынша)</w:t>
      </w:r>
    </w:p>
    <w:p>
      <w:pPr>
        <w:spacing w:after="0"/>
        <w:ind w:left="0"/>
        <w:jc w:val="both"/>
      </w:pPr>
      <w:r>
        <w:rPr>
          <w:rFonts w:ascii="Times New Roman"/>
          <w:b w:val="false"/>
          <w:i w:val="false"/>
          <w:color w:val="000000"/>
          <w:sz w:val="28"/>
        </w:rPr>
        <w:t>
      Ибрагимова                   - "Даму" кәсіпкерлікті дамыту қоры"</w:t>
      </w:r>
    </w:p>
    <w:p>
      <w:pPr>
        <w:spacing w:after="0"/>
        <w:ind w:left="0"/>
        <w:jc w:val="both"/>
      </w:pPr>
      <w:r>
        <w:rPr>
          <w:rFonts w:ascii="Times New Roman"/>
          <w:b w:val="false"/>
          <w:i w:val="false"/>
          <w:color w:val="000000"/>
          <w:sz w:val="28"/>
        </w:rPr>
        <w:t>
      Ләззат Еркінқызы               акционерлік қоғамының басқарма</w:t>
      </w:r>
    </w:p>
    <w:p>
      <w:pPr>
        <w:spacing w:after="0"/>
        <w:ind w:left="0"/>
        <w:jc w:val="both"/>
      </w:pPr>
      <w:r>
        <w:rPr>
          <w:rFonts w:ascii="Times New Roman"/>
          <w:b w:val="false"/>
          <w:i w:val="false"/>
          <w:color w:val="000000"/>
          <w:sz w:val="28"/>
        </w:rPr>
        <w:t>
                                     төрайымы (келісім бойынша)</w:t>
      </w:r>
    </w:p>
    <w:p>
      <w:pPr>
        <w:spacing w:after="0"/>
        <w:ind w:left="0"/>
        <w:jc w:val="both"/>
      </w:pPr>
      <w:r>
        <w:rPr>
          <w:rFonts w:ascii="Times New Roman"/>
          <w:b w:val="false"/>
          <w:i w:val="false"/>
          <w:color w:val="000000"/>
          <w:sz w:val="28"/>
        </w:rPr>
        <w:t>
      Кененбаев                    - Қазақстан Республикасы Ішкі істер</w:t>
      </w:r>
    </w:p>
    <w:p>
      <w:pPr>
        <w:spacing w:after="0"/>
        <w:ind w:left="0"/>
        <w:jc w:val="both"/>
      </w:pPr>
      <w:r>
        <w:rPr>
          <w:rFonts w:ascii="Times New Roman"/>
          <w:b w:val="false"/>
          <w:i w:val="false"/>
          <w:color w:val="000000"/>
          <w:sz w:val="28"/>
        </w:rPr>
        <w:t>
      Ерлік Әбдрақымұлы              министрінің орынбасары</w:t>
      </w:r>
    </w:p>
    <w:p>
      <w:pPr>
        <w:spacing w:after="0"/>
        <w:ind w:left="0"/>
        <w:jc w:val="both"/>
      </w:pPr>
      <w:r>
        <w:rPr>
          <w:rFonts w:ascii="Times New Roman"/>
          <w:b w:val="false"/>
          <w:i w:val="false"/>
          <w:color w:val="000000"/>
          <w:sz w:val="28"/>
        </w:rPr>
        <w:t>
      Костина                      - "Казахстанская правда" республикалық</w:t>
      </w:r>
    </w:p>
    <w:p>
      <w:pPr>
        <w:spacing w:after="0"/>
        <w:ind w:left="0"/>
        <w:jc w:val="both"/>
      </w:pPr>
      <w:r>
        <w:rPr>
          <w:rFonts w:ascii="Times New Roman"/>
          <w:b w:val="false"/>
          <w:i w:val="false"/>
          <w:color w:val="000000"/>
          <w:sz w:val="28"/>
        </w:rPr>
        <w:t>
      Татьяна Васильевна             газеті" акционерлік қоғамының бас</w:t>
      </w:r>
    </w:p>
    <w:p>
      <w:pPr>
        <w:spacing w:after="0"/>
        <w:ind w:left="0"/>
        <w:jc w:val="both"/>
      </w:pPr>
      <w:r>
        <w:rPr>
          <w:rFonts w:ascii="Times New Roman"/>
          <w:b w:val="false"/>
          <w:i w:val="false"/>
          <w:color w:val="000000"/>
          <w:sz w:val="28"/>
        </w:rPr>
        <w:t>
                                     редакторы (келісім бойынша)</w:t>
      </w:r>
    </w:p>
    <w:p>
      <w:pPr>
        <w:spacing w:after="0"/>
        <w:ind w:left="0"/>
        <w:jc w:val="both"/>
      </w:pPr>
      <w:r>
        <w:rPr>
          <w:rFonts w:ascii="Times New Roman"/>
          <w:b w:val="false"/>
          <w:i w:val="false"/>
          <w:color w:val="000000"/>
          <w:sz w:val="28"/>
        </w:rPr>
        <w:t>
      Қалтаева                     - "Шырақ" мүгедек әйелдер қауымдастығы"</w:t>
      </w:r>
    </w:p>
    <w:p>
      <w:pPr>
        <w:spacing w:after="0"/>
        <w:ind w:left="0"/>
        <w:jc w:val="both"/>
      </w:pPr>
      <w:r>
        <w:rPr>
          <w:rFonts w:ascii="Times New Roman"/>
          <w:b w:val="false"/>
          <w:i w:val="false"/>
          <w:color w:val="000000"/>
          <w:sz w:val="28"/>
        </w:rPr>
        <w:t>
      Ләззат Молдабекқызы            қоғамдық бірлестігінің төрайымы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Құрманбаева                  - Қазақ гуманитарлық-заң инновациялық</w:t>
      </w:r>
    </w:p>
    <w:p>
      <w:pPr>
        <w:spacing w:after="0"/>
        <w:ind w:left="0"/>
        <w:jc w:val="both"/>
      </w:pPr>
      <w:r>
        <w:rPr>
          <w:rFonts w:ascii="Times New Roman"/>
          <w:b w:val="false"/>
          <w:i w:val="false"/>
          <w:color w:val="000000"/>
          <w:sz w:val="28"/>
        </w:rPr>
        <w:t>
      Шырын Асылханқызы              университетінің ректоры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Құсманғалиева                - "Евразиялық интеграция институты"</w:t>
      </w:r>
    </w:p>
    <w:p>
      <w:pPr>
        <w:spacing w:after="0"/>
        <w:ind w:left="0"/>
        <w:jc w:val="both"/>
      </w:pPr>
      <w:r>
        <w:rPr>
          <w:rFonts w:ascii="Times New Roman"/>
          <w:b w:val="false"/>
          <w:i w:val="false"/>
          <w:color w:val="000000"/>
          <w:sz w:val="28"/>
        </w:rPr>
        <w:t>
      Жанаргүл Жанысбекқызы          жауапкершілігі шектеулі</w:t>
      </w:r>
    </w:p>
    <w:p>
      <w:pPr>
        <w:spacing w:after="0"/>
        <w:ind w:left="0"/>
        <w:jc w:val="both"/>
      </w:pPr>
      <w:r>
        <w:rPr>
          <w:rFonts w:ascii="Times New Roman"/>
          <w:b w:val="false"/>
          <w:i w:val="false"/>
          <w:color w:val="000000"/>
          <w:sz w:val="28"/>
        </w:rPr>
        <w:t>
                                     серіктестігінің директоры, "Евразия"</w:t>
      </w:r>
    </w:p>
    <w:p>
      <w:pPr>
        <w:spacing w:after="0"/>
        <w:ind w:left="0"/>
        <w:jc w:val="both"/>
      </w:pPr>
      <w:r>
        <w:rPr>
          <w:rFonts w:ascii="Times New Roman"/>
          <w:b w:val="false"/>
          <w:i w:val="false"/>
          <w:color w:val="000000"/>
          <w:sz w:val="28"/>
        </w:rPr>
        <w:t>
                                     журналының бас редакторы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Мұсақожаева                  - Қазақ ұлттық өнер университетінің</w:t>
      </w:r>
    </w:p>
    <w:p>
      <w:pPr>
        <w:spacing w:after="0"/>
        <w:ind w:left="0"/>
        <w:jc w:val="both"/>
      </w:pPr>
      <w:r>
        <w:rPr>
          <w:rFonts w:ascii="Times New Roman"/>
          <w:b w:val="false"/>
          <w:i w:val="false"/>
          <w:color w:val="000000"/>
          <w:sz w:val="28"/>
        </w:rPr>
        <w:t>
      Айман Қожабекқызы              ректоры (келісім бойынша)</w:t>
      </w:r>
    </w:p>
    <w:p>
      <w:pPr>
        <w:spacing w:after="0"/>
        <w:ind w:left="0"/>
        <w:jc w:val="both"/>
      </w:pPr>
      <w:r>
        <w:rPr>
          <w:rFonts w:ascii="Times New Roman"/>
          <w:b w:val="false"/>
          <w:i w:val="false"/>
          <w:color w:val="000000"/>
          <w:sz w:val="28"/>
        </w:rPr>
        <w:t>
      Мұстафина                    - Астана қаласы Есіл ауданының әкімі</w:t>
      </w:r>
    </w:p>
    <w:p>
      <w:pPr>
        <w:spacing w:after="0"/>
        <w:ind w:left="0"/>
        <w:jc w:val="both"/>
      </w:pPr>
      <w:r>
        <w:rPr>
          <w:rFonts w:ascii="Times New Roman"/>
          <w:b w:val="false"/>
          <w:i w:val="false"/>
          <w:color w:val="000000"/>
          <w:sz w:val="28"/>
        </w:rPr>
        <w:t>
      Сәбила Сапарқызы</w:t>
      </w:r>
    </w:p>
    <w:p>
      <w:pPr>
        <w:spacing w:after="0"/>
        <w:ind w:left="0"/>
        <w:jc w:val="both"/>
      </w:pPr>
      <w:r>
        <w:rPr>
          <w:rFonts w:ascii="Times New Roman"/>
          <w:b w:val="false"/>
          <w:i w:val="false"/>
          <w:color w:val="000000"/>
          <w:sz w:val="28"/>
        </w:rPr>
        <w:t>
      Назарбаева                   - Қазақстан Республикасының Бірінші</w:t>
      </w:r>
    </w:p>
    <w:p>
      <w:pPr>
        <w:spacing w:after="0"/>
        <w:ind w:left="0"/>
        <w:jc w:val="both"/>
      </w:pPr>
      <w:r>
        <w:rPr>
          <w:rFonts w:ascii="Times New Roman"/>
          <w:b w:val="false"/>
          <w:i w:val="false"/>
          <w:color w:val="000000"/>
          <w:sz w:val="28"/>
        </w:rPr>
        <w:t>
      Cара Алпысқызы                 Ханымы</w:t>
      </w:r>
    </w:p>
    <w:p>
      <w:pPr>
        <w:spacing w:after="0"/>
        <w:ind w:left="0"/>
        <w:jc w:val="both"/>
      </w:pPr>
      <w:r>
        <w:rPr>
          <w:rFonts w:ascii="Times New Roman"/>
          <w:b w:val="false"/>
          <w:i w:val="false"/>
          <w:color w:val="000000"/>
          <w:sz w:val="28"/>
        </w:rPr>
        <w:t>
      Нүкетаева                    - Қазақстан Республикасы Білім және</w:t>
      </w:r>
    </w:p>
    <w:p>
      <w:pPr>
        <w:spacing w:after="0"/>
        <w:ind w:left="0"/>
        <w:jc w:val="both"/>
      </w:pPr>
      <w:r>
        <w:rPr>
          <w:rFonts w:ascii="Times New Roman"/>
          <w:b w:val="false"/>
          <w:i w:val="false"/>
          <w:color w:val="000000"/>
          <w:sz w:val="28"/>
        </w:rPr>
        <w:t>
      Динар Жүсіпәліқызы             ғылым министрлігінің "Қазақ</w:t>
      </w:r>
    </w:p>
    <w:p>
      <w:pPr>
        <w:spacing w:after="0"/>
        <w:ind w:left="0"/>
        <w:jc w:val="both"/>
      </w:pPr>
      <w:r>
        <w:rPr>
          <w:rFonts w:ascii="Times New Roman"/>
          <w:b w:val="false"/>
          <w:i w:val="false"/>
          <w:color w:val="000000"/>
          <w:sz w:val="28"/>
        </w:rPr>
        <w:t>
                                     мемлекеттік қыздар педагогикалық</w:t>
      </w:r>
    </w:p>
    <w:p>
      <w:pPr>
        <w:spacing w:after="0"/>
        <w:ind w:left="0"/>
        <w:jc w:val="both"/>
      </w:pPr>
      <w:r>
        <w:rPr>
          <w:rFonts w:ascii="Times New Roman"/>
          <w:b w:val="false"/>
          <w:i w:val="false"/>
          <w:color w:val="000000"/>
          <w:sz w:val="28"/>
        </w:rPr>
        <w:t>
                                     университеті" республикалық</w:t>
      </w:r>
    </w:p>
    <w:p>
      <w:pPr>
        <w:spacing w:after="0"/>
        <w:ind w:left="0"/>
        <w:jc w:val="both"/>
      </w:pPr>
      <w:r>
        <w:rPr>
          <w:rFonts w:ascii="Times New Roman"/>
          <w:b w:val="false"/>
          <w:i w:val="false"/>
          <w:color w:val="000000"/>
          <w:sz w:val="28"/>
        </w:rPr>
        <w:t>
                                     мемлекеттік қазыналық кәсіпорнының</w:t>
      </w:r>
    </w:p>
    <w:p>
      <w:pPr>
        <w:spacing w:after="0"/>
        <w:ind w:left="0"/>
        <w:jc w:val="both"/>
      </w:pPr>
      <w:r>
        <w:rPr>
          <w:rFonts w:ascii="Times New Roman"/>
          <w:b w:val="false"/>
          <w:i w:val="false"/>
          <w:color w:val="000000"/>
          <w:sz w:val="28"/>
        </w:rPr>
        <w:t>
                                     ректоры (келісім бойынша)</w:t>
      </w:r>
    </w:p>
    <w:p>
      <w:pPr>
        <w:spacing w:after="0"/>
        <w:ind w:left="0"/>
        <w:jc w:val="both"/>
      </w:pPr>
      <w:r>
        <w:rPr>
          <w:rFonts w:ascii="Times New Roman"/>
          <w:b w:val="false"/>
          <w:i w:val="false"/>
          <w:color w:val="000000"/>
          <w:sz w:val="28"/>
        </w:rPr>
        <w:t>
      Сәрсембаева                  - "Қазақстанның іскер әйелдері</w:t>
      </w:r>
    </w:p>
    <w:p>
      <w:pPr>
        <w:spacing w:after="0"/>
        <w:ind w:left="0"/>
        <w:jc w:val="both"/>
      </w:pPr>
      <w:r>
        <w:rPr>
          <w:rFonts w:ascii="Times New Roman"/>
          <w:b w:val="false"/>
          <w:i w:val="false"/>
          <w:color w:val="000000"/>
          <w:sz w:val="28"/>
        </w:rPr>
        <w:t xml:space="preserve">
      Раушан Біргебайқызы            қауымдастығы" республикалық </w:t>
      </w:r>
    </w:p>
    <w:p>
      <w:pPr>
        <w:spacing w:after="0"/>
        <w:ind w:left="0"/>
        <w:jc w:val="both"/>
      </w:pPr>
      <w:r>
        <w:rPr>
          <w:rFonts w:ascii="Times New Roman"/>
          <w:b w:val="false"/>
          <w:i w:val="false"/>
          <w:color w:val="000000"/>
          <w:sz w:val="28"/>
        </w:rPr>
        <w:t>
                                     қоғамдық бірлестігінің президенті</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Соловьева                    - Қазақстан Республикасы Парламенті</w:t>
      </w:r>
    </w:p>
    <w:p>
      <w:pPr>
        <w:spacing w:after="0"/>
        <w:ind w:left="0"/>
        <w:jc w:val="both"/>
      </w:pPr>
      <w:r>
        <w:rPr>
          <w:rFonts w:ascii="Times New Roman"/>
          <w:b w:val="false"/>
          <w:i w:val="false"/>
          <w:color w:val="000000"/>
          <w:sz w:val="28"/>
        </w:rPr>
        <w:t xml:space="preserve">
      Айгүл Сағадибекқызы            Мәжілісінің депутаты, Қазақстан </w:t>
      </w:r>
    </w:p>
    <w:p>
      <w:pPr>
        <w:spacing w:after="0"/>
        <w:ind w:left="0"/>
        <w:jc w:val="both"/>
      </w:pPr>
      <w:r>
        <w:rPr>
          <w:rFonts w:ascii="Times New Roman"/>
          <w:b w:val="false"/>
          <w:i w:val="false"/>
          <w:color w:val="000000"/>
          <w:sz w:val="28"/>
        </w:rPr>
        <w:t>
                                     Азаматтық альянсінің президенті</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Солтиева                     - Қазақстан жазушылар одағының мүшесі</w:t>
      </w:r>
    </w:p>
    <w:p>
      <w:pPr>
        <w:spacing w:after="0"/>
        <w:ind w:left="0"/>
        <w:jc w:val="both"/>
      </w:pPr>
      <w:r>
        <w:rPr>
          <w:rFonts w:ascii="Times New Roman"/>
          <w:b w:val="false"/>
          <w:i w:val="false"/>
          <w:color w:val="000000"/>
          <w:sz w:val="28"/>
        </w:rPr>
        <w:t>
      Жұмагүл Қуанышбекқызы          (келісім бойынша)</w:t>
      </w:r>
    </w:p>
    <w:p>
      <w:pPr>
        <w:spacing w:after="0"/>
        <w:ind w:left="0"/>
        <w:jc w:val="both"/>
      </w:pPr>
      <w:r>
        <w:rPr>
          <w:rFonts w:ascii="Times New Roman"/>
          <w:b w:val="false"/>
          <w:i w:val="false"/>
          <w:color w:val="000000"/>
          <w:sz w:val="28"/>
        </w:rPr>
        <w:t>
      Сүлеймен                     - Қазақстан Республикасы Орталық сайлау</w:t>
      </w:r>
    </w:p>
    <w:p>
      <w:pPr>
        <w:spacing w:after="0"/>
        <w:ind w:left="0"/>
        <w:jc w:val="both"/>
      </w:pPr>
      <w:r>
        <w:rPr>
          <w:rFonts w:ascii="Times New Roman"/>
          <w:b w:val="false"/>
          <w:i w:val="false"/>
          <w:color w:val="000000"/>
          <w:sz w:val="28"/>
        </w:rPr>
        <w:t>
      Ләззат Жаңылысқызы             комиссиясының мүшесі</w:t>
      </w:r>
    </w:p>
    <w:p>
      <w:pPr>
        <w:spacing w:after="0"/>
        <w:ind w:left="0"/>
        <w:jc w:val="both"/>
      </w:pPr>
      <w:r>
        <w:rPr>
          <w:rFonts w:ascii="Times New Roman"/>
          <w:b w:val="false"/>
          <w:i w:val="false"/>
          <w:color w:val="000000"/>
          <w:sz w:val="28"/>
        </w:rPr>
        <w:t>
      Сыздықова                    - "Деловой мир Астана" жауапкершілігі</w:t>
      </w:r>
    </w:p>
    <w:p>
      <w:pPr>
        <w:spacing w:after="0"/>
        <w:ind w:left="0"/>
        <w:jc w:val="both"/>
      </w:pPr>
      <w:r>
        <w:rPr>
          <w:rFonts w:ascii="Times New Roman"/>
          <w:b w:val="false"/>
          <w:i w:val="false"/>
          <w:color w:val="000000"/>
          <w:sz w:val="28"/>
        </w:rPr>
        <w:t>
      Шолпан Викторқызы              шектеулі серіктестігінің директоры,</w:t>
      </w:r>
    </w:p>
    <w:p>
      <w:pPr>
        <w:spacing w:after="0"/>
        <w:ind w:left="0"/>
        <w:jc w:val="both"/>
      </w:pPr>
      <w:r>
        <w:rPr>
          <w:rFonts w:ascii="Times New Roman"/>
          <w:b w:val="false"/>
          <w:i w:val="false"/>
          <w:color w:val="000000"/>
          <w:sz w:val="28"/>
        </w:rPr>
        <w:t>
                                     "Деловой мир" қазақстандық</w:t>
      </w:r>
    </w:p>
    <w:p>
      <w:pPr>
        <w:spacing w:after="0"/>
        <w:ind w:left="0"/>
        <w:jc w:val="both"/>
      </w:pPr>
      <w:r>
        <w:rPr>
          <w:rFonts w:ascii="Times New Roman"/>
          <w:b w:val="false"/>
          <w:i w:val="false"/>
          <w:color w:val="000000"/>
          <w:sz w:val="28"/>
        </w:rPr>
        <w:t>
                                     экономикалық журналының бас редакторы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Тарасенко                    - Қазақстан Республикасы Парламенті</w:t>
      </w:r>
    </w:p>
    <w:p>
      <w:pPr>
        <w:spacing w:after="0"/>
        <w:ind w:left="0"/>
        <w:jc w:val="both"/>
      </w:pPr>
      <w:r>
        <w:rPr>
          <w:rFonts w:ascii="Times New Roman"/>
          <w:b w:val="false"/>
          <w:i w:val="false"/>
          <w:color w:val="000000"/>
          <w:sz w:val="28"/>
        </w:rPr>
        <w:t>
      Елена Ивановна                 Мәжілісінің депутаты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xml:space="preserve">
      Тұтқышев                     - "Назарбаев Университетінің" </w:t>
      </w:r>
    </w:p>
    <w:p>
      <w:pPr>
        <w:spacing w:after="0"/>
        <w:ind w:left="0"/>
        <w:jc w:val="both"/>
      </w:pPr>
      <w:r>
        <w:rPr>
          <w:rFonts w:ascii="Times New Roman"/>
          <w:b w:val="false"/>
          <w:i w:val="false"/>
          <w:color w:val="000000"/>
          <w:sz w:val="28"/>
        </w:rPr>
        <w:t>
      Бексұлтан Серікбайұлы          интеграцияланған академиялық</w:t>
      </w:r>
    </w:p>
    <w:p>
      <w:pPr>
        <w:spacing w:after="0"/>
        <w:ind w:left="0"/>
        <w:jc w:val="both"/>
      </w:pPr>
      <w:r>
        <w:rPr>
          <w:rFonts w:ascii="Times New Roman"/>
          <w:b w:val="false"/>
          <w:i w:val="false"/>
          <w:color w:val="000000"/>
          <w:sz w:val="28"/>
        </w:rPr>
        <w:t>
                                     денсаулық сақтау жүйесі</w:t>
      </w:r>
    </w:p>
    <w:p>
      <w:pPr>
        <w:spacing w:after="0"/>
        <w:ind w:left="0"/>
        <w:jc w:val="both"/>
      </w:pPr>
      <w:r>
        <w:rPr>
          <w:rFonts w:ascii="Times New Roman"/>
          <w:b w:val="false"/>
          <w:i w:val="false"/>
          <w:color w:val="000000"/>
          <w:sz w:val="28"/>
        </w:rPr>
        <w:t>
                                     департаментінің бас менеджері</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Уәлиев                       - Қазақстан Республикасы Мәдениет</w:t>
      </w:r>
    </w:p>
    <w:p>
      <w:pPr>
        <w:spacing w:after="0"/>
        <w:ind w:left="0"/>
        <w:jc w:val="both"/>
      </w:pPr>
      <w:r>
        <w:rPr>
          <w:rFonts w:ascii="Times New Roman"/>
          <w:b w:val="false"/>
          <w:i w:val="false"/>
          <w:color w:val="000000"/>
          <w:sz w:val="28"/>
        </w:rPr>
        <w:t>
      Қуатжан Серікқазыұлы           министрлігінің жауапты хатшысы</w:t>
      </w:r>
    </w:p>
    <w:p>
      <w:pPr>
        <w:spacing w:after="0"/>
        <w:ind w:left="0"/>
        <w:jc w:val="both"/>
      </w:pPr>
      <w:r>
        <w:rPr>
          <w:rFonts w:ascii="Times New Roman"/>
          <w:b w:val="false"/>
          <w:i w:val="false"/>
          <w:color w:val="000000"/>
          <w:sz w:val="28"/>
        </w:rPr>
        <w:t>
      Хайруллина                   - Шығармашылық бастамашы әйелдер</w:t>
      </w:r>
    </w:p>
    <w:p>
      <w:pPr>
        <w:spacing w:after="0"/>
        <w:ind w:left="0"/>
        <w:jc w:val="both"/>
      </w:pPr>
      <w:r>
        <w:rPr>
          <w:rFonts w:ascii="Times New Roman"/>
          <w:b w:val="false"/>
          <w:i w:val="false"/>
          <w:color w:val="000000"/>
          <w:sz w:val="28"/>
        </w:rPr>
        <w:t>
      Әсия Үкіқызы                   лигасы" қоғамдық бірлестігі</w:t>
      </w:r>
    </w:p>
    <w:p>
      <w:pPr>
        <w:spacing w:after="0"/>
        <w:ind w:left="0"/>
        <w:jc w:val="both"/>
      </w:pPr>
      <w:r>
        <w:rPr>
          <w:rFonts w:ascii="Times New Roman"/>
          <w:b w:val="false"/>
          <w:i w:val="false"/>
          <w:color w:val="000000"/>
          <w:sz w:val="28"/>
        </w:rPr>
        <w:t>
                                     басқармасының төрайымы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Шәукенова                    - Қазақстан Республикасы Білім және</w:t>
      </w:r>
    </w:p>
    <w:p>
      <w:pPr>
        <w:spacing w:after="0"/>
        <w:ind w:left="0"/>
        <w:jc w:val="both"/>
      </w:pPr>
      <w:r>
        <w:rPr>
          <w:rFonts w:ascii="Times New Roman"/>
          <w:b w:val="false"/>
          <w:i w:val="false"/>
          <w:color w:val="000000"/>
          <w:sz w:val="28"/>
        </w:rPr>
        <w:t>
      Зарема Каукенқызы              ғылым министрлігі Ғылым комитетінің</w:t>
      </w:r>
    </w:p>
    <w:p>
      <w:pPr>
        <w:spacing w:after="0"/>
        <w:ind w:left="0"/>
        <w:jc w:val="both"/>
      </w:pPr>
      <w:r>
        <w:rPr>
          <w:rFonts w:ascii="Times New Roman"/>
          <w:b w:val="false"/>
          <w:i w:val="false"/>
          <w:color w:val="000000"/>
          <w:sz w:val="28"/>
        </w:rPr>
        <w:t>
                                     философия, саясат және дінтану</w:t>
      </w:r>
    </w:p>
    <w:p>
      <w:pPr>
        <w:spacing w:after="0"/>
        <w:ind w:left="0"/>
        <w:jc w:val="both"/>
      </w:pPr>
      <w:r>
        <w:rPr>
          <w:rFonts w:ascii="Times New Roman"/>
          <w:b w:val="false"/>
          <w:i w:val="false"/>
          <w:color w:val="000000"/>
          <w:sz w:val="28"/>
        </w:rPr>
        <w:t>
                                     институтының директоры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Шишигина                     - Қазақстан Республикасы Парламенті</w:t>
      </w:r>
    </w:p>
    <w:p>
      <w:pPr>
        <w:spacing w:after="0"/>
        <w:ind w:left="0"/>
        <w:jc w:val="both"/>
      </w:pPr>
      <w:r>
        <w:rPr>
          <w:rFonts w:ascii="Times New Roman"/>
          <w:b w:val="false"/>
          <w:i w:val="false"/>
          <w:color w:val="000000"/>
          <w:sz w:val="28"/>
        </w:rPr>
        <w:t>
      Ольга Васильевна               Мәжілісінің депутаты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Ықсанова                     - Қазақстан Республикасы Парламенті</w:t>
      </w:r>
    </w:p>
    <w:p>
      <w:pPr>
        <w:spacing w:after="0"/>
        <w:ind w:left="0"/>
        <w:jc w:val="both"/>
      </w:pPr>
      <w:r>
        <w:rPr>
          <w:rFonts w:ascii="Times New Roman"/>
          <w:b w:val="false"/>
          <w:i w:val="false"/>
          <w:color w:val="000000"/>
          <w:sz w:val="28"/>
        </w:rPr>
        <w:t>
      Гүлнар Мұстахимқызы            Мәжілісінің Әлеуметтік-мәдени даму</w:t>
      </w:r>
    </w:p>
    <w:p>
      <w:pPr>
        <w:spacing w:after="0"/>
        <w:ind w:left="0"/>
        <w:jc w:val="both"/>
      </w:pPr>
      <w:r>
        <w:rPr>
          <w:rFonts w:ascii="Times New Roman"/>
          <w:b w:val="false"/>
          <w:i w:val="false"/>
          <w:color w:val="000000"/>
          <w:sz w:val="28"/>
        </w:rPr>
        <w:t>
                                     комитетінің төрайымы (келісім</w:t>
      </w:r>
    </w:p>
    <w:p>
      <w:pPr>
        <w:spacing w:after="0"/>
        <w:ind w:left="0"/>
        <w:jc w:val="both"/>
      </w:pPr>
      <w:r>
        <w:rPr>
          <w:rFonts w:ascii="Times New Roman"/>
          <w:b w:val="false"/>
          <w:i w:val="false"/>
          <w:color w:val="000000"/>
          <w:sz w:val="28"/>
        </w:rPr>
        <w:t>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