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758d" w14:textId="be77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18 сәуірдегі № 806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жанындағы Мемлекеттік наградалар жөніндегі комиссияның құрамы туралы" Қазақстан Республикасы Президентінің 2002 жылғы 29 наурыздағы № 829 Жарлығына (Қазақстан Республикасының ПҮАЖ-ы, 2003 ж., № 41, 426-құжат; 2007 ж., № 24, 268-құжат; 2008 ж., № 20, 182-құжат; № 42, 465-құжат; 2011 ж., № 50, 664-құжат; 2012 ж., № 36, 476-құжат; № 71, 1025-құжат; 2013 ж., № 22, 351-құжат):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Мемлекеттік наградалар жөніндегі комиссияның құрамына: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Жақсыбеков                    Қазақстан Республикасының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Әділбек Рыскелдіұлы           Мемлекеттік хатшысы,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енгізілсін;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құрамына лауазымы бойынша Қазақстан Республикасы Қорғаныс министрі, Білім және ғылым министрі, Мәдениет және ақпарат министрі кіреді" деген 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құрамына лауазымы бойынша Қазақстан Республикасының Қорғаныс министрі, Білім және ғылым министрі, Мәдениет министрі кіреді";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К.Қ.Мәсімов шығарылсын.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Президентінің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