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a1e1c" w14:textId="37a1e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комиссиясы туралы ережені бекіту туралы" Қазақстан Республикасы Президентінің 2009 жылғы 1 сәуірдегі № 780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2014 жылғы 25 сәуірдегі № 812 Жарлығы. Күші жойылды - Қазақстан Республикасы Президентінің 2018 жылғы 5 мамырдағы № 681 Жарлығымен</w:t>
      </w:r>
    </w:p>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bookmarkStart w:name="z2"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1" w:id="1"/>
    <w:p>
      <w:pPr>
        <w:spacing w:after="0"/>
        <w:ind w:left="0"/>
        <w:jc w:val="both"/>
      </w:pPr>
      <w:r>
        <w:rPr>
          <w:rFonts w:ascii="Times New Roman"/>
          <w:b w:val="false"/>
          <w:i w:val="false"/>
          <w:color w:val="000000"/>
          <w:sz w:val="28"/>
        </w:rPr>
        <w:t xml:space="preserve">
      1. "Республикалық бюджет комиссиясы туралы ережені бекіту туралы" Қазақстан Республикасы Президентінің 2009 жылғы 1 сәуірдегі № 780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18, 155-құжат; 2011 ж., № 7, 87-құжат; 2013 ж., № 62, 831-құжат)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Республикалық бюджет комиссиясы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1-1) тармақшамен толықтырылсын:</w:t>
      </w:r>
    </w:p>
    <w:bookmarkStart w:name="z5" w:id="3"/>
    <w:p>
      <w:pPr>
        <w:spacing w:after="0"/>
        <w:ind w:left="0"/>
        <w:jc w:val="both"/>
      </w:pPr>
      <w:r>
        <w:rPr>
          <w:rFonts w:ascii="Times New Roman"/>
          <w:b w:val="false"/>
          <w:i w:val="false"/>
          <w:color w:val="000000"/>
          <w:sz w:val="28"/>
        </w:rPr>
        <w:t>
      "1-1) республикалық бюджеттік бағдарламалар әкімшілері шығыстарының лимиттері және жаңа бастамаларға арналған лимиттер бойынша ұсыныстар әзірлеу;";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1) тармақшаның бесінші абзацы мынадай редакцияда жазылсын:</w:t>
      </w:r>
    </w:p>
    <w:bookmarkEnd w:id="4"/>
    <w:bookmarkStart w:name="z20" w:id="5"/>
    <w:p>
      <w:pPr>
        <w:spacing w:after="0"/>
        <w:ind w:left="0"/>
        <w:jc w:val="both"/>
      </w:pPr>
      <w:r>
        <w:rPr>
          <w:rFonts w:ascii="Times New Roman"/>
          <w:b w:val="false"/>
          <w:i w:val="false"/>
          <w:color w:val="000000"/>
          <w:sz w:val="28"/>
        </w:rPr>
        <w:t>
      "мемлекеттік концессиялық міндеттемелерді республикалық бюджеттен қаржыландыруды талап ететін, жоспарлы кезеңге арналған концессиялық жобалардың тізбесін;";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 w:id="6"/>
    <w:p>
      <w:pPr>
        <w:spacing w:after="0"/>
        <w:ind w:left="0"/>
        <w:jc w:val="both"/>
      </w:pPr>
      <w:r>
        <w:rPr>
          <w:rFonts w:ascii="Times New Roman"/>
          <w:b w:val="false"/>
          <w:i w:val="false"/>
          <w:color w:val="000000"/>
          <w:sz w:val="28"/>
        </w:rPr>
        <w:t>
      мынадай мазмұндағы үшінші абзацпен толықтырылсын:</w:t>
      </w:r>
    </w:p>
    <w:bookmarkEnd w:id="6"/>
    <w:bookmarkStart w:name="z10" w:id="7"/>
    <w:p>
      <w:pPr>
        <w:spacing w:after="0"/>
        <w:ind w:left="0"/>
        <w:jc w:val="both"/>
      </w:pPr>
      <w:r>
        <w:rPr>
          <w:rFonts w:ascii="Times New Roman"/>
          <w:b w:val="false"/>
          <w:i w:val="false"/>
          <w:color w:val="000000"/>
          <w:sz w:val="28"/>
        </w:rPr>
        <w:t>
      "республикалық бюджеттік бағдарламалар әкімшілері шығыстарының лимиттері және жаңа бастамаларға арналған лимиттер;";</w:t>
      </w:r>
    </w:p>
    <w:bookmarkEnd w:id="7"/>
    <w:bookmarkStart w:name="z11" w:id="8"/>
    <w:p>
      <w:pPr>
        <w:spacing w:after="0"/>
        <w:ind w:left="0"/>
        <w:jc w:val="both"/>
      </w:pPr>
      <w:r>
        <w:rPr>
          <w:rFonts w:ascii="Times New Roman"/>
          <w:b w:val="false"/>
          <w:i w:val="false"/>
          <w:color w:val="000000"/>
          <w:sz w:val="28"/>
        </w:rPr>
        <w:t>
      алтыншы абзац мынадай редакцияда жазылсын:</w:t>
      </w:r>
    </w:p>
    <w:bookmarkEnd w:id="8"/>
    <w:bookmarkStart w:name="z12" w:id="9"/>
    <w:p>
      <w:pPr>
        <w:spacing w:after="0"/>
        <w:ind w:left="0"/>
        <w:jc w:val="both"/>
      </w:pPr>
      <w:r>
        <w:rPr>
          <w:rFonts w:ascii="Times New Roman"/>
          <w:b w:val="false"/>
          <w:i w:val="false"/>
          <w:color w:val="000000"/>
          <w:sz w:val="28"/>
        </w:rPr>
        <w:t>
      "стратегиялық жоспарлардың жобалары немесе стратегиялық жоспарларға енгізілетін өзгерістер мен толықтырулардың жобалары бюджеттік өтінімдер, стратегиялық жоспарлар әзірлемейтін республикалық бюджеттік бағдарламалар әкімшілерінің бюджеттік бағдарламаларының жобалары бойынша мемлекеттік жоспарлау жөніндегі орталық уәкілетті органның қорытындыларын ескере отырып, жоспарлы кезеңге арналған республикалық бюджеттік бағдарламалар әкімшілерінің шығыстары;";</w:t>
      </w:r>
    </w:p>
    <w:bookmarkEnd w:id="9"/>
    <w:bookmarkStart w:name="z13" w:id="10"/>
    <w:p>
      <w:pPr>
        <w:spacing w:after="0"/>
        <w:ind w:left="0"/>
        <w:jc w:val="both"/>
      </w:pPr>
      <w:r>
        <w:rPr>
          <w:rFonts w:ascii="Times New Roman"/>
          <w:b w:val="false"/>
          <w:i w:val="false"/>
          <w:color w:val="000000"/>
          <w:sz w:val="28"/>
        </w:rPr>
        <w:t>
      он алтыншы абзац мынадай редакцияда жазылсын:</w:t>
      </w:r>
    </w:p>
    <w:bookmarkEnd w:id="10"/>
    <w:bookmarkStart w:name="z14" w:id="11"/>
    <w:p>
      <w:pPr>
        <w:spacing w:after="0"/>
        <w:ind w:left="0"/>
        <w:jc w:val="both"/>
      </w:pPr>
      <w:r>
        <w:rPr>
          <w:rFonts w:ascii="Times New Roman"/>
          <w:b w:val="false"/>
          <w:i w:val="false"/>
          <w:color w:val="000000"/>
          <w:sz w:val="28"/>
        </w:rPr>
        <w:t>
      "концессиялық жобалардың конкурстық құжаттамасын әзірлеу немесе түзету, сондай-ақ қажетті сараптама жүргізу үшін концессиялық жобаларды қаржыландыру;";</w:t>
      </w:r>
    </w:p>
    <w:bookmarkEnd w:id="11"/>
    <w:bookmarkStart w:name="z15" w:id="12"/>
    <w:p>
      <w:pPr>
        <w:spacing w:after="0"/>
        <w:ind w:left="0"/>
        <w:jc w:val="both"/>
      </w:pPr>
      <w:r>
        <w:rPr>
          <w:rFonts w:ascii="Times New Roman"/>
          <w:b w:val="false"/>
          <w:i w:val="false"/>
          <w:color w:val="000000"/>
          <w:sz w:val="28"/>
        </w:rPr>
        <w:t>
      он тоғызыншы абзац алынып тасталсын;</w:t>
      </w:r>
    </w:p>
    <w:bookmarkEnd w:id="12"/>
    <w:bookmarkStart w:name="z16" w:id="13"/>
    <w:p>
      <w:pPr>
        <w:spacing w:after="0"/>
        <w:ind w:left="0"/>
        <w:jc w:val="both"/>
      </w:pPr>
      <w:r>
        <w:rPr>
          <w:rFonts w:ascii="Times New Roman"/>
          <w:b w:val="false"/>
          <w:i w:val="false"/>
          <w:color w:val="000000"/>
          <w:sz w:val="28"/>
        </w:rPr>
        <w:t>
      жиырмасыншы және жиырма бірінші абзацтар мынадай редакцияда жазылсын:</w:t>
      </w:r>
    </w:p>
    <w:bookmarkEnd w:id="13"/>
    <w:bookmarkStart w:name="z17" w:id="14"/>
    <w:p>
      <w:pPr>
        <w:spacing w:after="0"/>
        <w:ind w:left="0"/>
        <w:jc w:val="both"/>
      </w:pPr>
      <w:r>
        <w:rPr>
          <w:rFonts w:ascii="Times New Roman"/>
          <w:b w:val="false"/>
          <w:i w:val="false"/>
          <w:color w:val="000000"/>
          <w:sz w:val="28"/>
        </w:rPr>
        <w:t>
      "Қазақстан Республикасының заңнамасында белгіленген жоспарлау кезеңінен өтпеген аса маңызды және жедел іске асыруды талап ететін міндеттерді іске асыруға бағытталған бюджеттік инвестициялар;</w:t>
      </w:r>
    </w:p>
    <w:bookmarkEnd w:id="14"/>
    <w:bookmarkStart w:name="z18" w:id="15"/>
    <w:p>
      <w:pPr>
        <w:spacing w:after="0"/>
        <w:ind w:left="0"/>
        <w:jc w:val="both"/>
      </w:pPr>
      <w:r>
        <w:rPr>
          <w:rFonts w:ascii="Times New Roman"/>
          <w:b w:val="false"/>
          <w:i w:val="false"/>
          <w:color w:val="000000"/>
          <w:sz w:val="28"/>
        </w:rPr>
        <w:t>
      шартты түрде қаржыландырылатын шығыстардың тізбесі мен көлемдері бойынша ұсыныстарды әзірлейді;".</w:t>
      </w:r>
    </w:p>
    <w:bookmarkEnd w:id="15"/>
    <w:bookmarkStart w:name="z19" w:id="16"/>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