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68eb" w14:textId="2d66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"Ерекше стратегиялық маңызы бар су шаруашылығы құрылыстарының тізбесі туралы" 2004 жылғы 1 қарашадағы № 1466 және "Концессияға беруге жатпайтын объектілердің тізбесі туралы" 2007 жылғы 5 наурыздағы № 294 жарлықтарына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25 шілдедегі № 866 Жарлығы. Күші жойылды - Қазақстан Республикасы Президентінің 2018 жылғы 5 мамырдағы № 681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кейбір жарлықтарына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"Ерекше стратегиялық маңызы бар су шаруашылығы құрылыстарының тізбесі туралы" Қазақстан Республикасы Президентінің 2004 жылғы 1 қарашадағы № 1466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44, 543-құжат):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"Ерекше стратегиялық маңызы бар, оның ішінде жалға және сенімгерлік басқаруға беруге болатын су шаруашылығы құрылыстарының тізбесі туралы";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2003 жылғы 9 шілдедегі Су кодексінің 25-бабының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ерекше стратегиялық маңызы бар, оның ішінде жалға және сенімгерлік басқаруға беруге болатын су шаруашылығы құрылыстарының тізбесі бекітілсін.";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ерекше стратегиялық маңызы бар су шаруашылығы құрылыстарының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"Ерекше стратегиялық маңызы бар, оның ішінде жалға және сенімгерлік басқаруға беруге болатын су шаруашылығы құрылыстарының тізбесі";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17) тармақшасының орыс тіліндегі мәтініне өзгеріс енгізілді, қазақ тіліндегі мәтіні өзгеріссіз қалады;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4-тармақпен толықтырылсын: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Осы тізбенің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аталған су шаруашылығы құрылыстары (су тарту құрылыстары, сорғы станциялары, тазартқыш су құбыры құрылыстары) жалға және сенімгерлік басқаруға берілуі мүмкін.";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Президентінің 14.11.2017 </w:t>
      </w:r>
      <w:r>
        <w:rPr>
          <w:rFonts w:ascii="Times New Roman"/>
          <w:b w:val="false"/>
          <w:i w:val="false"/>
          <w:color w:val="00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Президентінің 14.11.2017 </w:t>
      </w:r>
      <w:r>
        <w:rPr>
          <w:rFonts w:ascii="Times New Roman"/>
          <w:b w:val="false"/>
          <w:i w:val="false"/>
          <w:color w:val="00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