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e856" w14:textId="f40e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қызметтің кадр резерві туралы" 2003 жылғы 4 желтоқсандағы № 1243 және "Мемлекеттік қызметшілер лауазымдарының тізілімін бекіту туралы" 2013 жылғы 7 наурыздағы № 523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28 шілдедегі № 869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