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55e" w14:textId="19b8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Б.Т.Сұлтановты Қазақстан Республикасының Қаржы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877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Қазақстан Республикасының Қаржы министрі болып тағайындалсын, ол Қазақстан Республикасы Премьер-Министрінің орынбасары – Қазақстан Республикасының Қаржы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