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d633" w14:textId="b8ed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Е.А.Досаевты Қазақстан Республикасының Ұлттық экономика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6 тамыздағы № 880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Досаев Қазақстан Республикасының Ұлттық экономика министрі болып тағайындалсын, ол Қазақстан Республикасының Экономика және бюджеттік жоспарлау 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