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3ca3" w14:textId="1fb3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Президентi жанындағы Қазақстанның стратегиялық зерттеулер институты туралы ереженi бекіту туралы" Қазақстан Республикасы Президентінің 1997 жылғы 13 тамыздағы № 3614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15 қазандағы № 928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Президентi жанындағы Қазақстанның стратегиялық зерттеулер институты туралы ереженi бекіту туралы» Қазақстан Республикасы Президентінің 1997 жылғы 13 тамыздағы №3614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1997 ж., №36, 337-құжат; 2008 ж., № 20, 182-құжат)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Республикасының Президентi жанындағы Қазақстан стратегиялық зерттеулер институты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«- Қазақстан Республикасының Президенті, Қазақстан Республикасы Президенті Әкiмшiлiгiнiң Басшысы және оның тиісті орынбасары белгілеген ағымдағы және перспективалық мiндеттердi негiзге ала отырып, өз қызметiн жоспарлауға;»;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Институт Қазақстан Республикасы Президенті Әкімшілігінің жалпы басшылығымен және Қазақстан Республикасы Президенті Әкімшілігі Басшысының тиісті орынбасарының жедел басшылығымен жұмыс істейді.».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