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22f7" w14:textId="9fc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адамдарды мемлекетаралық іздестіру туралы шарты бойынша құзыретті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21 қазандағы № 932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16 қазандағы Қазақстан Республикасының Заңымен ратификацияланған Тәуелсіз Мемлекеттер Достастығына қатысушы мемлекеттердің адамдарды мемлекетаралық іздестіру туралы шартының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Тәуелсіз Мемлекеттер Достастығына қатысушы мемлекеттердің адамдарды мемлекетаралық іздестіру туралы </w:t>
      </w:r>
      <w:r>
        <w:rPr>
          <w:rFonts w:ascii="Times New Roman"/>
          <w:b w:val="false"/>
          <w:i w:val="false"/>
          <w:color w:val="000000"/>
          <w:sz w:val="28"/>
        </w:rPr>
        <w:t>шарты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құзыретті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Тәуелсіз Мемлекеттер Достастығына қатысушы мемлекеттердің адамдарды мемлекетаралық іздестіру туралы шарты бойынша құзыретті мемлекеттік органдар тізбесінің бекітілгені туралы хабардар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932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адамдарды мемлекетаралық іздестіру туралы шарты бойынша</w:t>
      </w:r>
      <w:r>
        <w:br/>
      </w:r>
      <w:r>
        <w:rPr>
          <w:rFonts w:ascii="Times New Roman"/>
          <w:b/>
          <w:i w:val="false"/>
          <w:color w:val="000000"/>
        </w:rPr>
        <w:t>құзыретті мемлекеттік органдардың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Президентінің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Сыбайлас жемқорлыққа қарсы іс-қимыл агенттігі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Қаржылық мониторинг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