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24ce" w14:textId="8d72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18 қарашадағы № 960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актілеріне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960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жанындағы Мемлекеттік наградалар жөніндегі комиссияның құрамы туралы" Қазақстан Республикасы Президентінің 2002 жылғы 29 наурыздағы № 829 Жарлығына (Қазақстан Республикасының ПҮАЖ-ы, 2003 ж., № 41, 426-құжат; 2007 ж., № 24, 268-құжат; 2008 ж., № 20, 182-құжат; № 42, 465-құжат; 2011 ж., № 50, 664-құжат; 2012 ж., № 36, 476-құжат; № 71, 1025-құжат; 2013 ж., № 22, 351-құжат; 2014 ж., № 30, 253-құжат; № 55-56, 538-құжат):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Мемлекеттік наградалар жөніндегі комиссияның құрамына: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Әбдіқалықова                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  хатшысы, төрайым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Ә.Р. Жақсыбеков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2006 ж., № 5, 39-құжат; 2007 ж., № 12, 135-құжат; 2008 ж., № 27, 248-құжат; 2010 ж., № 10, 115-құжат; 2011 ж., № 50, 664-құжат; 2012 ж., № 36, 476-құжат; № 53, 714-құжат; № 77-78, 1131-құжат; 2013 ж., № 22, 351-құжат; 2014 ж., № 28, 227-құжат; № 55-56, 538-құжат):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Әйелдер істері және отбасылық-демографиялық саясат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Әбдіқалықова                  - Қазақстан Республикасының Мемлекеттік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   хатшысы, төрайым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Күші жойылды – ҚР Президентінің 14.06.2022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