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596c" w14:textId="5435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К.Қ.Мәсімовті Қазақстан Республикасының Премьер-Министрі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29 сәуірдегі № 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Мәсімов Қазақстан Республикасының Премьер-Министрі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