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804f" w14:textId="7248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30 сәуірдегі № 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>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Бақытжан Әбдірұлы Сағынтаев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бірінші орынбасары;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Бердібек Машбекұлы Сапарбаев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Асылжан Сарыбайұлы Мамытбеков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Ауыл шаруашылығы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Берік Мәжитұлы Имашев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Әділет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Аслан Бәкенұлы Сәрінжіпов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Білім және ғылым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Тамара Босымбекқызы Дүйсенова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Денсаулық сақтау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әлеуметтік даму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Әсет Өрентайұлы Исекешев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Бақыт Тұрлыханұлы Сұлтанов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Қаржы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Иманғали Нұрғалиұлы Тасмағамбетов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Қорғаныс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Арыстанбек Мұхамедиұлы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Мәдениет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Ерлан Әбілфайызұлы Ыдырысов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Сыртқы істер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Ерболат Асқарбекұлы Досаев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Ұлттық экономика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Қалмұханбет Нұрмұханбетұлы Қасымов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Ішкі істер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Жанар Сейдахметқызы Айтжанова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Экономикалық интеграция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істері министрі;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Владимир Сергеевич Школьник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Энергетика министрі 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