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b556" w14:textId="08cb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 Әбіқаевты Қазақстан Республикасы Ұлттық қауіпсіздік комитетінің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мамырдағы № 10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Нұртай Әбіқаев Қазақстан Республикасы Ұлттық қауіпсіздік комитетінің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