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5ffe" w14:textId="9d25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А.Ж.Күреңбековті Қазақстан Республикасы Мемлекеттік күзет қызметінің бастығы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4 мамырдағы № 11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Амантай Жанкеұлы Күреңбеков Қазақстан Республикасы Мемлекеттік күзет қызметінің бастығы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