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3bd7" w14:textId="d1c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Жаңғырту жөніндегі ұлттық комиссияның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5 мамырдағы № 17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Жаңғырту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Жаңғырту жөніндегі ұлттық комиссияның жұмыс жоспарының жобасы мақұлдансын.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Жаңғырту жөніндегі ұлттық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Жаңғырту жөніндегі ұлттық комиссия (бұдан әрі - Ұлттық комиссия) Қазақстан Республикасы Президентінің жанындағы консультативтік-кеңесші орган болып табылады.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комиссия қызметінің басты мақсаттары институционалдық реформаларды жүзеге асыруға бағытталған шараларды әзірлеу және іске асыру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комиссия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заңдарына, Қазақстан Республикасы Президентінің актілері мен тапсырмаларына, сондай-ақ осы Ережеге сәйкес жүзеге асырады.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Ұлттық комиссияның қызметін ұйымдастыру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комиссияны Қазақстан Республикасының Президенті тағайындайтын төраға басқарады.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Төраға: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комиссияның қызметіне басшылықты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 мақұлдаған Ұлттық комиссияның жұмыс жоспарын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комиссия отырыстарының өткізілетін орны мен уақытын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Президенті алдында Ұлттық комиссияның жұмысы туралы жыл сайын есепті кезеңнен кейінгі жылдың 1 наурызынан кешіктірмей есеп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алып тасталды - ҚР Президентінің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төрағасы болмаған уақытта оның функцияларын Ұлттық комиссия төрағасының орынбасары орындайды.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Президентінің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Ұлттық комиссияның жұмысы қажеттігіне қарай, бірақ тоқсанына кемінде бір реттен сиретпей Комиссияның төрағасы айқындайтын мерзімдерде отырыстар өткізу арқылы жүзеге асырылады.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Президентінің 14.01.2020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Ұлттық комиссияның отырысы, егер оған Ұлттық комиссия мүшелерінің жалпы санының кемінде үштен екісі қатысса, заңды болып табылады.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мүшелері оның жұмысына алмастыру құқығынсыз қатысады.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Ұлттық комиссияның шешімдері сол отырысқа қатысушы Ұлттық комиссия мүшелерінің жалпы санының жай көпшілік дауысымен отырыста қабылданады. Талқыланатын мәселе бойынша дауыстар тең болған жағдайда, төрағалық етушінің дауысы шешуші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шешімдері хаттамамен ресімделеді, оған Ұлттық комиссия төрағасы қояды.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Ұлттық комиссияның: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институционалдық реформаларды іске асыру мәселелері бойынша заңнамалық және өзге де нормативтік құқықтық актілердің жобаларын, сондай-ақ ұсыныстар мен ұсынымдарды Қазақстан Республикасы Президентінің қарауына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органдармен және ұйымдармен консультациялар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және жергілікті мемлекеттік органдардан және өзге де ұйымдардан статистикалық, талдамалық, әдістемелік, ақпараттық материалдар мен өзге де қажетті құжаттарды сұратуға және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жекелеген жұмыстарды жүзеге асыру үшін белгіленген тәртіппен мамандарды, ғалымдар мен тәуелсіз сарапшыларды тартуға;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комиссияның қызметін үйлестіруді және ол қабылдаған шешімдердің орындалу барысын бақылауды жүзеге асыруға құқығы бар.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Ұлттық комиссия отырыстарын дайындау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Премьер-Министрінің Кеңсесі Ұлттық комиссия қызметін ақпараттық-талдамалық, және ұйымдастырушылық қамтамасыз етуді жүзеге асыратын жұмыс органы болып табылады.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Ұлттық комиссияның жұмыс органы: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комиссияның жұмыс жоспарының жобасын әзірлеуді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комиссия мүшелерінің ұсыныстары және ол бұрын қабылдаған шешімдер негізінде отырыстардың күн тәртібінің жобасын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комиссия отырыстарына материалдар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комиссия мүшелерін Ұлттық комиссияның кезекті отырысы өткізілетін орны, уақыты және күн тәртібі туралы хабардар етеді және оларды қажетті материалдармен уақтылы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комиссияның шешімдерін орындау үшін мемлекеттік органдарға және өзге де ұйымдарға жолдайды.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Ұлттық комиссия отырысының күн тәртібін бекіту туралы мәселені қарау кезінде оның мүшелерінің әрқайсысы Ұлттық комиссия отырысының күн тәртібін өзгерту жөнінде ұсыныстар енгізуге құқылы.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комиссия мүшелері: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 жұмысының жоспары, отырыстардың күн тәртібі және мәселелерді талқылаудың реті бойынша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комиссияның отырыстарына материалдар мен оның шешімдерінің жобаларын дайындауға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комиссия қарайтын мәселелерді талқылауға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Ережеде көзделген өзге құқықтарды жүзеге асыруға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