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e2d3" w14:textId="c37e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Сотына жүгінуге уәкілеттік берілген органдар мен ұйым туралы</w:t>
      </w:r>
    </w:p>
    <w:p>
      <w:pPr>
        <w:spacing w:after="0"/>
        <w:ind w:left="0"/>
        <w:jc w:val="both"/>
      </w:pPr>
      <w:r>
        <w:rPr>
          <w:rFonts w:ascii="Times New Roman"/>
          <w:b w:val="false"/>
          <w:i w:val="false"/>
          <w:color w:val="000000"/>
          <w:sz w:val="28"/>
        </w:rPr>
        <w:t>Қазақстан Республикасы Президентінің 2015 жылғы 6 мамырдағы № 20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Сыртқы істер, Өнеркәсіп және құрылыс, Көлік, Ұлттық экономика, Сауда және интеграция, Әділет және Қаржы министрліктері, сондай-ақ Қазақстан Республикасының Бәсекелестікті қорғау және дамыту агенттігі 2014 жылғы 29 мамырдағы Еуразиялық экономикалық одақ туралы шартты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Сыртқы істер, Өнеркәсіп және құрылыс, Көлік, Ұлттық экономика, Сауда және интеграция, Әділет министрліктері, сондай-ақ Қазақстан Республикасының Бәсекелестікті қорғау және дамыту агенттігі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27.02.2021 </w:t>
      </w:r>
      <w:r>
        <w:rPr>
          <w:rFonts w:ascii="Times New Roman"/>
          <w:b w:val="false"/>
          <w:i w:val="false"/>
          <w:color w:val="000000"/>
          <w:sz w:val="28"/>
        </w:rPr>
        <w:t>№ 526</w:t>
      </w:r>
      <w:r>
        <w:rPr>
          <w:rFonts w:ascii="Times New Roman"/>
          <w:b w:val="false"/>
          <w:i w:val="false"/>
          <w:color w:val="ff0000"/>
          <w:sz w:val="28"/>
        </w:rPr>
        <w:t xml:space="preserve">;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органдардың Одақ Сотына өтініштері Қазақстан Республикасы Президентінің 2010 жылғы 12 тамыздағы №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айқындалатын тәртіппен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Президентінің 27.02.2021 </w:t>
      </w:r>
      <w:r>
        <w:rPr>
          <w:rFonts w:ascii="Times New Roman"/>
          <w:b w:val="false"/>
          <w:i w:val="false"/>
          <w:color w:val="000000"/>
          <w:sz w:val="28"/>
        </w:rPr>
        <w:t>№ 526</w:t>
      </w:r>
      <w:r>
        <w:rPr>
          <w:rFonts w:ascii="Times New Roman"/>
          <w:b w:val="false"/>
          <w:i w:val="false"/>
          <w:color w:val="ff0000"/>
          <w:sz w:val="28"/>
        </w:rPr>
        <w:t xml:space="preserve">;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кәсіпкерлер палатасы уәкілетті ұйым ретінде Қазақстан Республикасының заңнамалық актілерінде көзделген өз функцияларының шегінде кәсіпкерлік субъектілерінің құқықтарын және заңды мүдделерін білдіру, қорғау мақсатында заңнамада белгіленген тәртіппен Одақ Сотына өтінішпен жүгіне алады.</w:t>
      </w:r>
    </w:p>
    <w:bookmarkEnd w:id="2"/>
    <w:bookmarkStart w:name="z6" w:id="3"/>
    <w:p>
      <w:pPr>
        <w:spacing w:after="0"/>
        <w:ind w:left="0"/>
        <w:jc w:val="both"/>
      </w:pPr>
      <w:r>
        <w:rPr>
          <w:rFonts w:ascii="Times New Roman"/>
          <w:b w:val="false"/>
          <w:i w:val="false"/>
          <w:color w:val="000000"/>
          <w:sz w:val="28"/>
        </w:rPr>
        <w:t>
      3. Қазақстан Республикасы Сыртқы істер министрлігі қабылданған шешім туралы Одақ Сотын хабардар етсін.</w:t>
      </w:r>
    </w:p>
    <w:bookmarkEnd w:id="3"/>
    <w:bookmarkStart w:name="z7"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