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41de" w14:textId="55c4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2015 жылғы 18 мамырдағы № 22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2013 ж., № 33, 496-құжат; № 60, 819-құжат; 2014 ж., № 30, 255-құжат; № 71, 640-құжат)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 жобасын әзірлеу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2015 жылғы 18 мамырдағы</w:t>
            </w:r>
            <w:r>
              <w:br/>
            </w:r>
            <w:r>
              <w:rPr>
                <w:rFonts w:ascii="Times New Roman"/>
                <w:b w:val="false"/>
                <w:i w:val="false"/>
                <w:color w:val="000000"/>
                <w:sz w:val="20"/>
              </w:rPr>
              <w:t>№ 22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2009 жылғы 26 тамыздағы</w:t>
            </w:r>
            <w:r>
              <w:br/>
            </w:r>
            <w:r>
              <w:rPr>
                <w:rFonts w:ascii="Times New Roman"/>
                <w:b w:val="false"/>
                <w:i w:val="false"/>
                <w:color w:val="000000"/>
                <w:sz w:val="20"/>
              </w:rPr>
              <w:t>№ 861 Жарлығымен</w:t>
            </w:r>
            <w:r>
              <w:br/>
            </w:r>
            <w:r>
              <w:rPr>
                <w:rFonts w:ascii="Times New Roman"/>
                <w:b w:val="false"/>
                <w:i w:val="false"/>
                <w:color w:val="000000"/>
                <w:sz w:val="20"/>
              </w:rPr>
              <w:t>бекiтiлген</w:t>
            </w:r>
          </w:p>
        </w:tc>
      </w:tr>
    </w:tbl>
    <w:bookmarkStart w:name="z7" w:id="4"/>
    <w:p>
      <w:pPr>
        <w:spacing w:after="0"/>
        <w:ind w:left="0"/>
        <w:jc w:val="left"/>
      </w:pPr>
      <w:r>
        <w:rPr>
          <w:rFonts w:ascii="Times New Roman"/>
          <w:b/>
          <w:i w:val="false"/>
          <w:color w:val="000000"/>
        </w:rPr>
        <w:t xml:space="preserve"> Республикалық бюджет жобасын әзiрлеу</w:t>
      </w:r>
      <w:r>
        <w:br/>
      </w:r>
      <w:r>
        <w:rPr>
          <w:rFonts w:ascii="Times New Roman"/>
          <w:b/>
          <w:i w:val="false"/>
          <w:color w:val="000000"/>
        </w:rPr>
        <w:t>ҚАҒИДАЛАРЫ</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Республикалық бюджет жобасын әзiрлеудің осы қағидалары (бұдан әрi – Қағидалар)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және республикалық бюджет жобасын әзiрлеу тәртiбiн айқындайды.</w:t>
      </w:r>
    </w:p>
    <w:bookmarkEnd w:id="5"/>
    <w:bookmarkStart w:name="z10" w:id="6"/>
    <w:p>
      <w:pPr>
        <w:spacing w:after="0"/>
        <w:ind w:left="0"/>
        <w:jc w:val="both"/>
      </w:pPr>
      <w:r>
        <w:rPr>
          <w:rFonts w:ascii="Times New Roman"/>
          <w:b w:val="false"/>
          <w:i w:val="false"/>
          <w:color w:val="000000"/>
          <w:sz w:val="28"/>
        </w:rPr>
        <w:t>
      2. Республикалық бюджет жобасын әзiрлеу процесі мынадай кезеңдердi:</w:t>
      </w:r>
    </w:p>
    <w:bookmarkEnd w:id="6"/>
    <w:p>
      <w:pPr>
        <w:spacing w:after="0"/>
        <w:ind w:left="0"/>
        <w:jc w:val="both"/>
      </w:pPr>
      <w:r>
        <w:rPr>
          <w:rFonts w:ascii="Times New Roman"/>
          <w:b w:val="false"/>
          <w:i w:val="false"/>
          <w:color w:val="000000"/>
          <w:sz w:val="28"/>
        </w:rPr>
        <w:t>
      1) Қазақстан Республикасының әлеуметтiк-экономикалық даму болжамының жобасын әзірлеуді және оны Қазақстан Республикасы Үкiметiнiң мақұлдауын;</w:t>
      </w:r>
    </w:p>
    <w:p>
      <w:pPr>
        <w:spacing w:after="0"/>
        <w:ind w:left="0"/>
        <w:jc w:val="both"/>
      </w:pPr>
      <w:r>
        <w:rPr>
          <w:rFonts w:ascii="Times New Roman"/>
          <w:b w:val="false"/>
          <w:i w:val="false"/>
          <w:color w:val="000000"/>
          <w:sz w:val="28"/>
        </w:rPr>
        <w:t>
      2) республикалық бюджеттік бағдарламалар әкімшілері шығыстарының лимиттерін, жаңа бастамаларға арналған лимиттерді айқындауды;</w:t>
      </w:r>
    </w:p>
    <w:p>
      <w:pPr>
        <w:spacing w:after="0"/>
        <w:ind w:left="0"/>
        <w:jc w:val="both"/>
      </w:pPr>
      <w:r>
        <w:rPr>
          <w:rFonts w:ascii="Times New Roman"/>
          <w:b w:val="false"/>
          <w:i w:val="false"/>
          <w:color w:val="000000"/>
          <w:sz w:val="28"/>
        </w:rPr>
        <w:t>
      3) орталық мемлекеттік органдардың стратегиялық жоспарларының жобаларын немесе стратегиялық жоспарларына өзгерістер мен толықтырулардың жобаларын, бюджеттік бағдарламаларының жобаларын, стратегиялық жоспарлар әзірлемейтін республикалық бюджеттік бағдарламалар әкімшілерінің бюджеттік бағдарламаларының жобаларын, республикалық бюджеттік бағдарламалар әкімшілерінің бюджеттік өтінімдерін әзірлеуді және оларды Республикалық бюджет комиссиясының қарауын;</w:t>
      </w:r>
    </w:p>
    <w:p>
      <w:pPr>
        <w:spacing w:after="0"/>
        <w:ind w:left="0"/>
        <w:jc w:val="both"/>
      </w:pPr>
      <w:r>
        <w:rPr>
          <w:rFonts w:ascii="Times New Roman"/>
          <w:b w:val="false"/>
          <w:i w:val="false"/>
          <w:color w:val="000000"/>
          <w:sz w:val="28"/>
        </w:rPr>
        <w:t>
      4) республикалық бюджет туралы заң жобасын әзiрлеудi қамтиды.</w:t>
      </w:r>
    </w:p>
    <w:bookmarkStart w:name="z12" w:id="7"/>
    <w:p>
      <w:pPr>
        <w:spacing w:after="0"/>
        <w:ind w:left="0"/>
        <w:jc w:val="left"/>
      </w:pPr>
      <w:r>
        <w:rPr>
          <w:rFonts w:ascii="Times New Roman"/>
          <w:b/>
          <w:i w:val="false"/>
          <w:color w:val="000000"/>
        </w:rPr>
        <w:t xml:space="preserve"> 2. Қазақстан Республикасының әлеуметтiк-экономикалық даму</w:t>
      </w:r>
      <w:r>
        <w:br/>
      </w:r>
      <w:r>
        <w:rPr>
          <w:rFonts w:ascii="Times New Roman"/>
          <w:b/>
          <w:i w:val="false"/>
          <w:color w:val="000000"/>
        </w:rPr>
        <w:t>болжамының жобасын әзiрлеу</w:t>
      </w:r>
    </w:p>
    <w:bookmarkEnd w:id="7"/>
    <w:bookmarkStart w:name="z11" w:id="8"/>
    <w:p>
      <w:pPr>
        <w:spacing w:after="0"/>
        <w:ind w:left="0"/>
        <w:jc w:val="both"/>
      </w:pPr>
      <w:r>
        <w:rPr>
          <w:rFonts w:ascii="Times New Roman"/>
          <w:b w:val="false"/>
          <w:i w:val="false"/>
          <w:color w:val="000000"/>
          <w:sz w:val="28"/>
        </w:rPr>
        <w:t>
      3. Қазақстан Республикасының әлеуметтiк-экономикалық даму болжамын мемлекеттiк жоспарлау жөнiндегi орталық уәкiлеттi орган әзiрлейдi.</w:t>
      </w:r>
    </w:p>
    <w:bookmarkEnd w:id="8"/>
    <w:bookmarkStart w:name="z13" w:id="9"/>
    <w:p>
      <w:pPr>
        <w:spacing w:after="0"/>
        <w:ind w:left="0"/>
        <w:jc w:val="both"/>
      </w:pPr>
      <w:r>
        <w:rPr>
          <w:rFonts w:ascii="Times New Roman"/>
          <w:b w:val="false"/>
          <w:i w:val="false"/>
          <w:color w:val="000000"/>
          <w:sz w:val="28"/>
        </w:rPr>
        <w:t>
      4. Қазақстан Республикасының әлеуметтік-экономикалық даму болжамын әзірлеу тәртібі мен мерзімдерін мемлекеттік жоспарлау жөніндегі орталық уәкілетті орган айқындайды.</w:t>
      </w:r>
    </w:p>
    <w:bookmarkEnd w:id="9"/>
    <w:bookmarkStart w:name="z14" w:id="10"/>
    <w:p>
      <w:pPr>
        <w:spacing w:after="0"/>
        <w:ind w:left="0"/>
        <w:jc w:val="left"/>
      </w:pPr>
      <w:r>
        <w:rPr>
          <w:rFonts w:ascii="Times New Roman"/>
          <w:b/>
          <w:i w:val="false"/>
          <w:color w:val="000000"/>
        </w:rPr>
        <w:t xml:space="preserve"> 3. Республикалық бюджеттік бағдарламалар әкімшілері</w:t>
      </w:r>
      <w:r>
        <w:br/>
      </w:r>
      <w:r>
        <w:rPr>
          <w:rFonts w:ascii="Times New Roman"/>
          <w:b/>
          <w:i w:val="false"/>
          <w:color w:val="000000"/>
        </w:rPr>
        <w:t>шығыстарының лимиттерін, жаңа бастамаларға арналған лимиттерді</w:t>
      </w:r>
      <w:r>
        <w:br/>
      </w:r>
      <w:r>
        <w:rPr>
          <w:rFonts w:ascii="Times New Roman"/>
          <w:b/>
          <w:i w:val="false"/>
          <w:color w:val="000000"/>
        </w:rPr>
        <w:t>айқындау</w:t>
      </w:r>
    </w:p>
    <w:bookmarkEnd w:id="10"/>
    <w:bookmarkStart w:name="z15" w:id="11"/>
    <w:p>
      <w:pPr>
        <w:spacing w:after="0"/>
        <w:ind w:left="0"/>
        <w:jc w:val="both"/>
      </w:pPr>
      <w:r>
        <w:rPr>
          <w:rFonts w:ascii="Times New Roman"/>
          <w:b w:val="false"/>
          <w:i w:val="false"/>
          <w:color w:val="000000"/>
          <w:sz w:val="28"/>
        </w:rPr>
        <w:t>
      5. Республикалық бюджеттік бағдарламалар әкімшілері шығыстарының лимиттерін, жаңа бастамаларға арналған лимиттерді бюджеттік жоспарлау жөніндегі орталық уәкілетті орган Қазақстан Республикасының әлеуметтік-экономикалық дамуының және республикалық бюджеттің болжамды көрсеткіштері, бюджет қаражатын жұмсаудың басым бағыттары, жоспарлы кезеңге арналған республикалық бюджет тапшылығының мөлшері негізінде айқындайды.</w:t>
      </w:r>
    </w:p>
    <w:bookmarkEnd w:id="11"/>
    <w:bookmarkStart w:name="z16" w:id="12"/>
    <w:p>
      <w:pPr>
        <w:spacing w:after="0"/>
        <w:ind w:left="0"/>
        <w:jc w:val="both"/>
      </w:pPr>
      <w:r>
        <w:rPr>
          <w:rFonts w:ascii="Times New Roman"/>
          <w:b w:val="false"/>
          <w:i w:val="false"/>
          <w:color w:val="000000"/>
          <w:sz w:val="28"/>
        </w:rPr>
        <w:t>
      6. Республикалық бюджеттік бағдарламалар әкімшілері шығыстарының лимиттерін, жаңа бастамаларға арналған лимиттерді айқындау тәртібін мемлекеттік жоспарлау жөніндегі орталық уәкілетті орган айқындайды.</w:t>
      </w:r>
    </w:p>
    <w:bookmarkEnd w:id="12"/>
    <w:bookmarkStart w:name="z17" w:id="13"/>
    <w:p>
      <w:pPr>
        <w:spacing w:after="0"/>
        <w:ind w:left="0"/>
        <w:jc w:val="left"/>
      </w:pPr>
      <w:r>
        <w:rPr>
          <w:rFonts w:ascii="Times New Roman"/>
          <w:b/>
          <w:i w:val="false"/>
          <w:color w:val="000000"/>
        </w:rPr>
        <w:t xml:space="preserve"> 4. Орталық мемлекеттік органдардың стратегиялық жоспарларының</w:t>
      </w:r>
      <w:r>
        <w:br/>
      </w:r>
      <w:r>
        <w:rPr>
          <w:rFonts w:ascii="Times New Roman"/>
          <w:b/>
          <w:i w:val="false"/>
          <w:color w:val="000000"/>
        </w:rPr>
        <w:t>жобаларын немесе стратегиялық жоспарларына өзгерістер мен</w:t>
      </w:r>
      <w:r>
        <w:br/>
      </w:r>
      <w:r>
        <w:rPr>
          <w:rFonts w:ascii="Times New Roman"/>
          <w:b/>
          <w:i w:val="false"/>
          <w:color w:val="000000"/>
        </w:rPr>
        <w:t>толықтырулардың жобаларын, бюджеттік бағдарламаларының</w:t>
      </w:r>
      <w:r>
        <w:br/>
      </w:r>
      <w:r>
        <w:rPr>
          <w:rFonts w:ascii="Times New Roman"/>
          <w:b/>
          <w:i w:val="false"/>
          <w:color w:val="000000"/>
        </w:rPr>
        <w:t>жобаларын, стратегиялық жоспарлар әзірлемейтін республикалық</w:t>
      </w:r>
      <w:r>
        <w:br/>
      </w:r>
      <w:r>
        <w:rPr>
          <w:rFonts w:ascii="Times New Roman"/>
          <w:b/>
          <w:i w:val="false"/>
          <w:color w:val="000000"/>
        </w:rPr>
        <w:t>бюджеттік бағдарламалар әкімшілерінің бюджеттік</w:t>
      </w:r>
      <w:r>
        <w:br/>
      </w:r>
      <w:r>
        <w:rPr>
          <w:rFonts w:ascii="Times New Roman"/>
          <w:b/>
          <w:i w:val="false"/>
          <w:color w:val="000000"/>
        </w:rPr>
        <w:t>бағдарламаларының жобаларын, республикалық бюджеттік</w:t>
      </w:r>
      <w:r>
        <w:br/>
      </w:r>
      <w:r>
        <w:rPr>
          <w:rFonts w:ascii="Times New Roman"/>
          <w:b/>
          <w:i w:val="false"/>
          <w:color w:val="000000"/>
        </w:rPr>
        <w:t>бағдарламалар әкімшілерінің бюджеттік өтінімдерін әзірлеу</w:t>
      </w:r>
    </w:p>
    <w:bookmarkEnd w:id="13"/>
    <w:bookmarkStart w:name="z18" w:id="14"/>
    <w:p>
      <w:pPr>
        <w:spacing w:after="0"/>
        <w:ind w:left="0"/>
        <w:jc w:val="both"/>
      </w:pPr>
      <w:r>
        <w:rPr>
          <w:rFonts w:ascii="Times New Roman"/>
          <w:b w:val="false"/>
          <w:i w:val="false"/>
          <w:color w:val="000000"/>
          <w:sz w:val="28"/>
        </w:rPr>
        <w:t>
      7. Бюджет шығыстарын жоспарлау үшін стратегиялық жоспарларды әзірлейтін республикалық бюджеттік бағдарламалардың әкімшілері ағымдағы қаржы жылының 15 мамырына дейінгі мерзімде:</w:t>
      </w:r>
    </w:p>
    <w:bookmarkEnd w:id="14"/>
    <w:p>
      <w:pPr>
        <w:spacing w:after="0"/>
        <w:ind w:left="0"/>
        <w:jc w:val="both"/>
      </w:pPr>
      <w:r>
        <w:rPr>
          <w:rFonts w:ascii="Times New Roman"/>
          <w:b w:val="false"/>
          <w:i w:val="false"/>
          <w:color w:val="000000"/>
          <w:sz w:val="28"/>
        </w:rPr>
        <w:t>
      1)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2) бюджеттік жоспарлау жөніндегі орталық уәкілетті органға бюджеттік өтінімдерді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p>
      <w:pPr>
        <w:spacing w:after="0"/>
        <w:ind w:left="0"/>
        <w:jc w:val="both"/>
      </w:pPr>
      <w:r>
        <w:rPr>
          <w:rFonts w:ascii="Times New Roman"/>
          <w:b w:val="false"/>
          <w:i w:val="false"/>
          <w:color w:val="000000"/>
          <w:sz w:val="28"/>
        </w:rPr>
        <w:t>
      Стратегиялық жоспарлар әзірлемейтін бюджеттік бағдарламалардың әкімшілері ағымдағы қаржы жылының 15 мамырына дейінгі мерзімде:</w:t>
      </w:r>
    </w:p>
    <w:p>
      <w:pPr>
        <w:spacing w:after="0"/>
        <w:ind w:left="0"/>
        <w:jc w:val="both"/>
      </w:pPr>
      <w:r>
        <w:rPr>
          <w:rFonts w:ascii="Times New Roman"/>
          <w:b w:val="false"/>
          <w:i w:val="false"/>
          <w:color w:val="000000"/>
          <w:sz w:val="28"/>
        </w:rPr>
        <w:t>
      1) мемлекеттік жоспарлау жөніндегі орталық уәкілетті органға бюджеттік бағдарламалардың жобаларын;</w:t>
      </w:r>
    </w:p>
    <w:p>
      <w:pPr>
        <w:spacing w:after="0"/>
        <w:ind w:left="0"/>
        <w:jc w:val="both"/>
      </w:pPr>
      <w:r>
        <w:rPr>
          <w:rFonts w:ascii="Times New Roman"/>
          <w:b w:val="false"/>
          <w:i w:val="false"/>
          <w:color w:val="000000"/>
          <w:sz w:val="28"/>
        </w:rPr>
        <w:t>
      2) бюджеттік жоспарлау жөніндегі орталық уәкілетті органға бюджеттік өтінімдерді және бюджеттік бағдарламалардың жобаларын ұсынады.</w:t>
      </w:r>
    </w:p>
    <w:bookmarkStart w:name="z19" w:id="15"/>
    <w:p>
      <w:pPr>
        <w:spacing w:after="0"/>
        <w:ind w:left="0"/>
        <w:jc w:val="both"/>
      </w:pPr>
      <w:r>
        <w:rPr>
          <w:rFonts w:ascii="Times New Roman"/>
          <w:b w:val="false"/>
          <w:i w:val="false"/>
          <w:color w:val="000000"/>
          <w:sz w:val="28"/>
        </w:rPr>
        <w:t>
      8. Бюджеттік жоспарлау жөніндегі орталық уәкілетті орган айқындайтын тәртіппен тиісті жоспарлы кезеңге арналған республикалық бюджеттiк бағдарламалар әкiмшiлерiнің бюджеттік өтінімдерін қарау кезінде мыналар:</w:t>
      </w:r>
    </w:p>
    <w:bookmarkEnd w:id="15"/>
    <w:p>
      <w:pPr>
        <w:spacing w:after="0"/>
        <w:ind w:left="0"/>
        <w:jc w:val="both"/>
      </w:pP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арқылы өткен қаржы жылы үшін республикалық бюджеттің атқарылу нәтижелері, әрбір бюджеттік бағдарлама бойынша бюджеттік қаражаттың игерілмеуіне әкеп соқтырған себептер;</w:t>
      </w:r>
    </w:p>
    <w:p>
      <w:pPr>
        <w:spacing w:after="0"/>
        <w:ind w:left="0"/>
        <w:jc w:val="both"/>
      </w:pPr>
      <w:r>
        <w:rPr>
          <w:rFonts w:ascii="Times New Roman"/>
          <w:b w:val="false"/>
          <w:i w:val="false"/>
          <w:color w:val="000000"/>
          <w:sz w:val="28"/>
        </w:rPr>
        <w:t>
      2) республикалық бюджеттік бағдарламалардың әкімшілері ұсынған есепті қаржы жылы үшін стратегиялық жоспарлардың іске асырылуы туралы есептер және бюджеттік бағдарламалардың нәтижелеріне қол жеткізу бөлігінде бюджет қаражатын басқару бойынша мемлекеттік органдар қызметінің тиімділігін бағалау нәтижелері;</w:t>
      </w:r>
    </w:p>
    <w:p>
      <w:pPr>
        <w:spacing w:after="0"/>
        <w:ind w:left="0"/>
        <w:jc w:val="both"/>
      </w:pPr>
      <w:r>
        <w:rPr>
          <w:rFonts w:ascii="Times New Roman"/>
          <w:b w:val="false"/>
          <w:i w:val="false"/>
          <w:color w:val="000000"/>
          <w:sz w:val="28"/>
        </w:rPr>
        <w:t>
      3) республикалық бюджеттік бағдарламалардың әкімшілері өтінім берген шығыстарды оның негізділігі тұрғысынан қарау бөлігінде өткен қаржы жылы үшін республикалық бюджеттің атқарылуы туралы Қазақстан Республикасы Үкіметінің есебіне Республикалық бюджеттің атқарылуын бақылау жөніндегі есеп комитеті берген тұжырымдар мен ұсынымдар ескеріледі;</w:t>
      </w:r>
    </w:p>
    <w:p>
      <w:pPr>
        <w:spacing w:after="0"/>
        <w:ind w:left="0"/>
        <w:jc w:val="both"/>
      </w:pPr>
      <w:r>
        <w:rPr>
          <w:rFonts w:ascii="Times New Roman"/>
          <w:b w:val="false"/>
          <w:i w:val="false"/>
          <w:color w:val="000000"/>
          <w:sz w:val="28"/>
        </w:rPr>
        <w:t>
      4) мемлекеттік инвестициялық жобалар бойынша Қазақстан Республикасының бюджеттік заңнамасына сәйкес құжаттаманың болуы, сондай-ақ, бюджеттік инвестицияларды іске асырудан болған экономикалық және әлеуметтік қайтарымдылықтың ұзақ мерзімді көрсеткіштерін ескере отырып, мониторингтеу және бағалау нәтижелері ескеріледі;</w:t>
      </w:r>
    </w:p>
    <w:p>
      <w:pPr>
        <w:spacing w:after="0"/>
        <w:ind w:left="0"/>
        <w:jc w:val="both"/>
      </w:pPr>
      <w:r>
        <w:rPr>
          <w:rFonts w:ascii="Times New Roman"/>
          <w:b w:val="false"/>
          <w:i w:val="false"/>
          <w:color w:val="000000"/>
          <w:sz w:val="28"/>
        </w:rPr>
        <w:t>
      5) бюджеттік кредиттер бойынша кредиттік шарт талаптарын орындау және бюджеттік кредиттің нысаналы мақсаты бойынша пайдаланылуы ескеріледі;</w:t>
      </w:r>
    </w:p>
    <w:p>
      <w:pPr>
        <w:spacing w:after="0"/>
        <w:ind w:left="0"/>
        <w:jc w:val="both"/>
      </w:pPr>
      <w:r>
        <w:rPr>
          <w:rFonts w:ascii="Times New Roman"/>
          <w:b w:val="false"/>
          <w:i w:val="false"/>
          <w:color w:val="000000"/>
          <w:sz w:val="28"/>
        </w:rPr>
        <w:t>
      6) нысаналы даму трансферттері бойынша – шешілуіне нысаналы трансферттер бойынша келісімдердің жобаларында көзделген нысаналы даму трансферттері бөлінетін мақсаттар мен міндеттерге қол жеткізуді талдау ескеріледі.</w:t>
      </w:r>
    </w:p>
    <w:bookmarkStart w:name="z20" w:id="16"/>
    <w:p>
      <w:pPr>
        <w:spacing w:after="0"/>
        <w:ind w:left="0"/>
        <w:jc w:val="both"/>
      </w:pPr>
      <w:r>
        <w:rPr>
          <w:rFonts w:ascii="Times New Roman"/>
          <w:b w:val="false"/>
          <w:i w:val="false"/>
          <w:color w:val="000000"/>
          <w:sz w:val="28"/>
        </w:rPr>
        <w:t>
      9. Мемлекеттiк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бесжылдық кезеңге әзірленеді.</w:t>
      </w:r>
    </w:p>
    <w:bookmarkEnd w:id="16"/>
    <w:bookmarkStart w:name="z21" w:id="17"/>
    <w:p>
      <w:pPr>
        <w:spacing w:after="0"/>
        <w:ind w:left="0"/>
        <w:jc w:val="both"/>
      </w:pPr>
      <w:r>
        <w:rPr>
          <w:rFonts w:ascii="Times New Roman"/>
          <w:b w:val="false"/>
          <w:i w:val="false"/>
          <w:color w:val="000000"/>
          <w:sz w:val="28"/>
        </w:rPr>
        <w:t>
      10. Республикалық бюджет шығыстары базалық шығыстарға және жаңа бастамаларға арналған шығыстарға бөлiнедi.</w:t>
      </w:r>
    </w:p>
    <w:bookmarkEnd w:id="17"/>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мемлекеттiң басқа да мiндеттемелерiне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1)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2) макроэкономикалық және әлеуметтiк көрсеткiштердiң өзгеруiне байланысты емес және қолданыстағы бюджеттiк бағдарламалар шеңберiнде бюджет қаражатын жұмсаудың қосымша бағыттарын (орындалатын мемлекеттiк функциялардың, өкiлеттiктердiң және көрсетiлетiн мемлекеттiк қызметтердiң көлемiн кеңейтудi) көздейтiн базалық шығыстарды ұлғайтуға бағытталған шығыстар жатады.</w:t>
      </w:r>
    </w:p>
    <w:bookmarkStart w:name="z22" w:id="18"/>
    <w:p>
      <w:pPr>
        <w:spacing w:after="0"/>
        <w:ind w:left="0"/>
        <w:jc w:val="both"/>
      </w:pPr>
      <w:r>
        <w:rPr>
          <w:rFonts w:ascii="Times New Roman"/>
          <w:b w:val="false"/>
          <w:i w:val="false"/>
          <w:color w:val="000000"/>
          <w:sz w:val="28"/>
        </w:rPr>
        <w:t>
      11. Республикалық бюджеттің базалық шығыстарға және жаңа бастамаларға арналған шығыстарының көлемiн республикалық бюджеттiк бағдарламалардың әкiмшiлерi арасында мемлекеттік жоспарлау жөніндегі орталық уәкілетті органның ұсыныстары негiзiнде Республикалық бюджет комиссиясы бөледi.</w:t>
      </w:r>
    </w:p>
    <w:bookmarkEnd w:id="18"/>
    <w:p>
      <w:pPr>
        <w:spacing w:after="0"/>
        <w:ind w:left="0"/>
        <w:jc w:val="both"/>
      </w:pP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көлемдерін қоса отырып, ағымдағы жоспарлы кезеңнiң екiншi және үшiншi жылдардағы шығыстарының бекiтiлген көлемiнің негiзiнде айқындалады.</w:t>
      </w:r>
    </w:p>
    <w:p>
      <w:pPr>
        <w:spacing w:after="0"/>
        <w:ind w:left="0"/>
        <w:jc w:val="both"/>
      </w:pPr>
      <w:r>
        <w:rPr>
          <w:rFonts w:ascii="Times New Roman"/>
          <w:b w:val="false"/>
          <w:i w:val="false"/>
          <w:color w:val="000000"/>
          <w:sz w:val="28"/>
        </w:rPr>
        <w:t>
      Жаңа бастамаларға арналған шығыстар стратегиялық және бағдарламалық құжаттарда белгiленген елдiң даму басымдықтары, есептi қаржы жылының бюджеттiк мониторингi нәтижелерi, есептi қаржы жылында стратегиялық жоспарды iске асыру туралы есептер, нәтижелердi бағалау ескеріле отырып, республикалық бюджеттiк бағдарламалар әкiмшiлерiнiң арасында бөлуге жатады.</w:t>
      </w:r>
    </w:p>
    <w:bookmarkStart w:name="z23" w:id="19"/>
    <w:p>
      <w:pPr>
        <w:spacing w:after="0"/>
        <w:ind w:left="0"/>
        <w:jc w:val="both"/>
      </w:pPr>
      <w:r>
        <w:rPr>
          <w:rFonts w:ascii="Times New Roman"/>
          <w:b w:val="false"/>
          <w:i w:val="false"/>
          <w:color w:val="000000"/>
          <w:sz w:val="28"/>
        </w:rPr>
        <w:t>
      12. Бюджеттiк бағдарламалар әкiмшiсiнiң жаңа бастамаларына арналған шығыстарды жоспарлау қосымша бюджет қаражатын бөлу есебiнен де, алдыңғы жоспарлы кезеңде республикалық бюджет туралы заңда бекiтiлген осы бюджеттiк бағдарламалар әкiмшiсiнiң базалық шығыстары қаражатын қайта бөлу есебiнен де жүзеге асырылады.</w:t>
      </w:r>
    </w:p>
    <w:bookmarkEnd w:id="19"/>
    <w:bookmarkStart w:name="z24" w:id="20"/>
    <w:p>
      <w:pPr>
        <w:spacing w:after="0"/>
        <w:ind w:left="0"/>
        <w:jc w:val="both"/>
      </w:pPr>
      <w:r>
        <w:rPr>
          <w:rFonts w:ascii="Times New Roman"/>
          <w:b w:val="false"/>
          <w:i w:val="false"/>
          <w:color w:val="000000"/>
          <w:sz w:val="28"/>
        </w:rPr>
        <w:t>
      13. Егер жекелеген бюджеттiк бағдарламалар бойынша алдыңғы жоспарлы кезеңнiң екiншi және үшiншi жылдарының шығыстар сомасы республикалық бюджет туралы заңда осы бағдарламалар бойынша бекiтiлген сомамен салыстырғанда өзгермейтiн болса, онда осы бағдарламалар (кiшi бағдарламалар) бойынша шығыстардың түрлерi бойынша есептеулер жасалмайды.</w:t>
      </w:r>
    </w:p>
    <w:bookmarkEnd w:id="20"/>
    <w:p>
      <w:pPr>
        <w:spacing w:after="0"/>
        <w:ind w:left="0"/>
        <w:jc w:val="both"/>
      </w:pPr>
      <w:r>
        <w:rPr>
          <w:rFonts w:ascii="Times New Roman"/>
          <w:b w:val="false"/>
          <w:i w:val="false"/>
          <w:color w:val="000000"/>
          <w:sz w:val="28"/>
        </w:rPr>
        <w:t>
      Осы бағдарламалар бойынша шығыстардың түрлерi бойынша есептеулер үшiншi жылға ғана жасалады.</w:t>
      </w:r>
    </w:p>
    <w:p>
      <w:pPr>
        <w:spacing w:after="0"/>
        <w:ind w:left="0"/>
        <w:jc w:val="both"/>
      </w:pP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республикалық бюджет туралы заңда осы бағдарламалар бойынша бекiтiлген сомамен салыстырғанда өзгеретiн болса, онда шығыстардың түрлерi бойынша есептеулер осы бағдарламалар (кіші бағдарламалар) бойынша жоспарланатын жоспарлы кезеңнің жылдары бөлiнiсiнде жасалады және ұсынылады.</w:t>
      </w:r>
    </w:p>
    <w:bookmarkStart w:name="z25" w:id="21"/>
    <w:p>
      <w:pPr>
        <w:spacing w:after="0"/>
        <w:ind w:left="0"/>
        <w:jc w:val="both"/>
      </w:pPr>
      <w:r>
        <w:rPr>
          <w:rFonts w:ascii="Times New Roman"/>
          <w:b w:val="false"/>
          <w:i w:val="false"/>
          <w:color w:val="000000"/>
          <w:sz w:val="28"/>
        </w:rPr>
        <w:t>
      14. Мемлекеттік жоспарлау жөніндегі орталық уәкілетті орган жетекшілік ететін саладағы (аядағы) стратегиялық мақсаттар мен міндеттерге қол жеткізу және оларды іске асыру жөніндегі мемлекеттік орган қызметінің тиімділігін бағалау нәтижелерін ескере отырып:</w:t>
      </w:r>
    </w:p>
    <w:bookmarkEnd w:id="21"/>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нәтижелер көрсеткіштерін таңдаудың және оларға қол жеткізу дәрежелерінің дұрыстығы тұрғысынан;</w:t>
      </w:r>
    </w:p>
    <w:p>
      <w:pPr>
        <w:spacing w:after="0"/>
        <w:ind w:left="0"/>
        <w:jc w:val="both"/>
      </w:pPr>
      <w:r>
        <w:rPr>
          <w:rFonts w:ascii="Times New Roman"/>
          <w:b w:val="false"/>
          <w:i w:val="false"/>
          <w:color w:val="000000"/>
          <w:sz w:val="28"/>
        </w:rPr>
        <w:t>
      2) бюджеттік бағдарламалардың жобаларын нәтижелер көрсеткіштерін таңдаудың дұрыстығы, нәтижелер көрсеткіштерінің стратегиялық жоспар көрсеткіштерімен өзара байланысының болуы, нәтижелер көрсеткіштеріне қол жеткізушілік дәрежесі тұрғысынан қарайды.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 нәтижелері бойынша қорытынды қалыптастырады және оны ағымдағы қаржы жылының 15 маусымынан кешіктірмей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Бюджеттік жоспарлау жөніндегі орталық уәкілетті орган есепті қаржы жылындағы бюджеттің атқарылуын талдау нәтижелерін, сондай-ақ, бюджет қаражатын басқару жөніндегі мемлекеттік орган қызметінің тиімділігін бағалау нәтижелерін ескере отырып:</w:t>
      </w:r>
    </w:p>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өзгерістер мен толықтырулардың жобаларына сәйкес келуі тұрғысынан қарайды, бұл ретте бюджеттік өтінімдерді қарау кезінде әрбір бюджеттік бағдарлама бойынша шығыстар түрлері бойынша есептеу кезінде бағдар ретінде тауарларға, жұмыстарға, көрсетілетін қызметтерге Қазақстан Республикасының мемлекеттік сатып алу туралы заңнамасында белгіленген бағалардың дерекқоры да пайдаланылады;</w:t>
      </w:r>
    </w:p>
    <w:p>
      <w:pPr>
        <w:spacing w:after="0"/>
        <w:ind w:left="0"/>
        <w:jc w:val="both"/>
      </w:pP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бағыттардың міндеттерімен, стратегиялық мақсаттарымен өзара байланысы тұрғысынан;</w:t>
      </w:r>
    </w:p>
    <w:p>
      <w:pPr>
        <w:spacing w:after="0"/>
        <w:ind w:left="0"/>
        <w:jc w:val="both"/>
      </w:pP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сәйкестігі тұрғысынан қарайды.</w:t>
      </w:r>
    </w:p>
    <w:bookmarkStart w:name="z26" w:id="22"/>
    <w:p>
      <w:pPr>
        <w:spacing w:after="0"/>
        <w:ind w:left="0"/>
        <w:jc w:val="both"/>
      </w:pPr>
      <w:r>
        <w:rPr>
          <w:rFonts w:ascii="Times New Roman"/>
          <w:b w:val="false"/>
          <w:i w:val="false"/>
          <w:color w:val="000000"/>
          <w:sz w:val="28"/>
        </w:rPr>
        <w:t>
      15. Бюджеттік жоспарлау жөніндегі орталық уәкілетті орган стратегиялық жоспарлардың жобаларын немесе стратегиялық жоспарларға енгізілетін өзгерістер мен толықтырулардың жобаларын, бюджеттік өтінімдерді, республикалық бюджеттік бағдарламалар әкімшілерінің бюджеттік бағдарламаларының жобаларын қарау қорытындылары бойынша бюджеттік өтінімдер және бюджеттік бағдарламалар жобалары бойынша қорытындылар қалыптастырады.</w:t>
      </w:r>
    </w:p>
    <w:bookmarkEnd w:id="22"/>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бюджеттік бағдарламалардың жобалары және стратегиялық жоспарлардың жобалары немесе стратегиялық жоспарларға өзгерістер мен толықтырулардың жобалары бойынша қорытындыларын ескере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жергілікті атқарушы органдарға нысаналы даму трансферттерін және бюджеттік кредиттер ұсынуға бағытталған бюджеттік бағдарламаларға бюджеттік өтінімдер бойынша қорытындылары өңірлік саясат мәселелері жөніндегі комиссияның ұсынымдары ескеріле отырып, мемлекеттік жоспарлау жөніндегі орталық уәкілетті органның ұсыныстары негізінде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Республикалық бюджет комиссиясы қарайды.</w:t>
      </w:r>
    </w:p>
    <w:p>
      <w:pPr>
        <w:spacing w:after="0"/>
        <w:ind w:left="0"/>
        <w:jc w:val="both"/>
      </w:pPr>
      <w:r>
        <w:rPr>
          <w:rFonts w:ascii="Times New Roman"/>
          <w:b w:val="false"/>
          <w:i w:val="false"/>
          <w:color w:val="000000"/>
          <w:sz w:val="28"/>
        </w:rPr>
        <w:t xml:space="preserve">
      Республикалық бюджет комиссиясы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және осы тармағында көрсетілген материалдарды қарайды және олар бойынша ұсыныстар тұжырымдайды.</w:t>
      </w:r>
    </w:p>
    <w:bookmarkStart w:name="z27" w:id="23"/>
    <w:p>
      <w:pPr>
        <w:spacing w:after="0"/>
        <w:ind w:left="0"/>
        <w:jc w:val="both"/>
      </w:pPr>
      <w:r>
        <w:rPr>
          <w:rFonts w:ascii="Times New Roman"/>
          <w:b w:val="false"/>
          <w:i w:val="false"/>
          <w:color w:val="000000"/>
          <w:sz w:val="28"/>
        </w:rPr>
        <w:t>
      16. Республикалық бюджет комиссиясы бюджеттік жоспарлау жөніндегі орталық уәкілетті орган қарауға дайындаған материалдарды Республикалық бюджет комиссиясының жұмыс органы жасайтын және Республикалық бюджет комиссиясының төрағасымен келісілетін жоспар-кестеге сәйкес қарайды. Республикалық бюджет комиссиясының төрағасымен келісілген жоспар-кесте республикалық бюджеттік бағдарламалар әкімшілерінің назарына жеткізіледі.</w:t>
      </w:r>
    </w:p>
    <w:bookmarkEnd w:id="23"/>
    <w:bookmarkStart w:name="z28" w:id="24"/>
    <w:p>
      <w:pPr>
        <w:spacing w:after="0"/>
        <w:ind w:left="0"/>
        <w:jc w:val="both"/>
      </w:pPr>
      <w:r>
        <w:rPr>
          <w:rFonts w:ascii="Times New Roman"/>
          <w:b w:val="false"/>
          <w:i w:val="false"/>
          <w:color w:val="000000"/>
          <w:sz w:val="28"/>
        </w:rPr>
        <w:t>
      17. Республикалық бюджеттік бағдарламалардың әкімшілері Республикалық бюджет комиссиясының ұсыныстарына сәйкес ағымдағы қаржы жылының 1 тамызына дейінгі мерзімде:</w:t>
      </w:r>
    </w:p>
    <w:bookmarkEnd w:id="24"/>
    <w:p>
      <w:pPr>
        <w:spacing w:after="0"/>
        <w:ind w:left="0"/>
        <w:jc w:val="both"/>
      </w:pPr>
      <w:r>
        <w:rPr>
          <w:rFonts w:ascii="Times New Roman"/>
          <w:b w:val="false"/>
          <w:i w:val="false"/>
          <w:color w:val="000000"/>
          <w:sz w:val="28"/>
        </w:rPr>
        <w:t>
      1)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2)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ұсынады.</w:t>
      </w:r>
    </w:p>
    <w:p>
      <w:pPr>
        <w:spacing w:after="0"/>
        <w:ind w:left="0"/>
        <w:jc w:val="both"/>
      </w:pPr>
      <w:r>
        <w:rPr>
          <w:rFonts w:ascii="Times New Roman"/>
          <w:b w:val="false"/>
          <w:i w:val="false"/>
          <w:color w:val="000000"/>
          <w:sz w:val="28"/>
        </w:rPr>
        <w:t>
      Стратегиялық жоспарлар әзiрлемейтiн республикалық бюджеттiк бағдарламалардың әкiмшiлерi ағымдағы қаржы жылының 1 тамызына дейiнгi мерзiмде:</w:t>
      </w:r>
    </w:p>
    <w:p>
      <w:pPr>
        <w:spacing w:after="0"/>
        <w:ind w:left="0"/>
        <w:jc w:val="both"/>
      </w:pPr>
      <w:r>
        <w:rPr>
          <w:rFonts w:ascii="Times New Roman"/>
          <w:b w:val="false"/>
          <w:i w:val="false"/>
          <w:color w:val="000000"/>
          <w:sz w:val="28"/>
        </w:rPr>
        <w:t>
      1) мемлекеттік жоспарлау жөніндегі орталық уәкілетті органға пысықталған бюджеттік бағдарламалардың жобаларын;</w:t>
      </w:r>
    </w:p>
    <w:p>
      <w:pPr>
        <w:spacing w:after="0"/>
        <w:ind w:left="0"/>
        <w:jc w:val="both"/>
      </w:pPr>
      <w:r>
        <w:rPr>
          <w:rFonts w:ascii="Times New Roman"/>
          <w:b w:val="false"/>
          <w:i w:val="false"/>
          <w:color w:val="000000"/>
          <w:sz w:val="28"/>
        </w:rPr>
        <w:t>
      2) бюджеттік жоспарлау жөніндегі орталық уәкілетті органға пысықталған бюджеттік бағдарламалардың жобаларын және бюджеттік өтінімдерді ұсынады.</w:t>
      </w:r>
    </w:p>
    <w:bookmarkStart w:name="z29" w:id="25"/>
    <w:p>
      <w:pPr>
        <w:spacing w:after="0"/>
        <w:ind w:left="0"/>
        <w:jc w:val="left"/>
      </w:pPr>
      <w:r>
        <w:rPr>
          <w:rFonts w:ascii="Times New Roman"/>
          <w:b/>
          <w:i w:val="false"/>
          <w:color w:val="000000"/>
        </w:rPr>
        <w:t xml:space="preserve"> 5. Республикалық бюджет туралы заң жобасын әзiрлеу</w:t>
      </w:r>
    </w:p>
    <w:bookmarkEnd w:id="25"/>
    <w:bookmarkStart w:name="z30" w:id="26"/>
    <w:p>
      <w:pPr>
        <w:spacing w:after="0"/>
        <w:ind w:left="0"/>
        <w:jc w:val="both"/>
      </w:pPr>
      <w:r>
        <w:rPr>
          <w:rFonts w:ascii="Times New Roman"/>
          <w:b w:val="false"/>
          <w:i w:val="false"/>
          <w:color w:val="000000"/>
          <w:sz w:val="28"/>
        </w:rPr>
        <w:t>
      18. Республикалық бюджетті жоспарлау жөніндегі орталық уәкілетті орган әлеуметтік-экономикалық даму болжамын ескере отырып, жыл сайын жоспарлы кезеңге әзірлейді.</w:t>
      </w:r>
    </w:p>
    <w:bookmarkEnd w:id="26"/>
    <w:p>
      <w:pPr>
        <w:spacing w:after="0"/>
        <w:ind w:left="0"/>
        <w:jc w:val="both"/>
      </w:pPr>
      <w:r>
        <w:rPr>
          <w:rFonts w:ascii="Times New Roman"/>
          <w:b w:val="false"/>
          <w:i w:val="false"/>
          <w:color w:val="000000"/>
          <w:sz w:val="28"/>
        </w:rPr>
        <w:t>
      Бюджетті жоспарлау жөніндегі орталық уәкілетті орган республикалық бюджет жобасын жасайды және оны Республикалық бюджет комиссиясының қарауына енгiзедi.</w:t>
      </w:r>
    </w:p>
    <w:bookmarkStart w:name="z31" w:id="27"/>
    <w:p>
      <w:pPr>
        <w:spacing w:after="0"/>
        <w:ind w:left="0"/>
        <w:jc w:val="both"/>
      </w:pPr>
      <w:r>
        <w:rPr>
          <w:rFonts w:ascii="Times New Roman"/>
          <w:b w:val="false"/>
          <w:i w:val="false"/>
          <w:color w:val="000000"/>
          <w:sz w:val="28"/>
        </w:rPr>
        <w:t>
      19. Бюджетті жоспарлау жөніндегі орталық уәкілетті орган Республикалық бюджет комиссиясының республикалық бюджет жобасы бойынша ұсыныстары негiзiнде республикалық бюджет туралы заңның жобасын әзiрлейдi және ағымдағы қаржы жылының 15 тамызынан кешiктiрмей оны Қазақстан Республикасы Үкiметiнiң қарауына ұсынады.</w:t>
      </w:r>
    </w:p>
    <w:bookmarkEnd w:id="27"/>
    <w:bookmarkStart w:name="z32" w:id="28"/>
    <w:p>
      <w:pPr>
        <w:spacing w:after="0"/>
        <w:ind w:left="0"/>
        <w:jc w:val="both"/>
      </w:pPr>
      <w:r>
        <w:rPr>
          <w:rFonts w:ascii="Times New Roman"/>
          <w:b w:val="false"/>
          <w:i w:val="false"/>
          <w:color w:val="000000"/>
          <w:sz w:val="28"/>
        </w:rPr>
        <w:t xml:space="preserve">
      20. Республикалық бюджет туралы заңның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кодексiнiң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әзiрленедi.</w:t>
      </w:r>
    </w:p>
    <w:bookmarkEnd w:id="28"/>
    <w:bookmarkStart w:name="z33" w:id="29"/>
    <w:p>
      <w:pPr>
        <w:spacing w:after="0"/>
        <w:ind w:left="0"/>
        <w:jc w:val="both"/>
      </w:pPr>
      <w:r>
        <w:rPr>
          <w:rFonts w:ascii="Times New Roman"/>
          <w:b w:val="false"/>
          <w:i w:val="false"/>
          <w:color w:val="000000"/>
          <w:sz w:val="28"/>
        </w:rPr>
        <w:t>
      21. Қазақстан Республикасының Үкiметi республикалық бюджет туралы заңның жобасын ағымдағы қаржы жылының 1 қыркүйегiнен кешiктiрмей Қазақстан Республикасының Парламентiне енгiзедi.</w:t>
      </w:r>
    </w:p>
    <w:bookmarkEnd w:id="29"/>
    <w:p>
      <w:pPr>
        <w:spacing w:after="0"/>
        <w:ind w:left="0"/>
        <w:jc w:val="both"/>
      </w:pPr>
      <w:r>
        <w:rPr>
          <w:rFonts w:ascii="Times New Roman"/>
          <w:b w:val="false"/>
          <w:i w:val="false"/>
          <w:color w:val="000000"/>
          <w:sz w:val="28"/>
        </w:rPr>
        <w:t>
      Қазақстан Республикасының Үкiметi Республикалық бюджет туралы заңның жобасымен бiр мезгiлде мынадай құжаттар мен материалдарды:</w:t>
      </w:r>
    </w:p>
    <w:p>
      <w:pPr>
        <w:spacing w:after="0"/>
        <w:ind w:left="0"/>
        <w:jc w:val="both"/>
      </w:pPr>
      <w:r>
        <w:rPr>
          <w:rFonts w:ascii="Times New Roman"/>
          <w:b w:val="false"/>
          <w:i w:val="false"/>
          <w:color w:val="000000"/>
          <w:sz w:val="28"/>
        </w:rPr>
        <w:t>
      1) республиканың әлеуметтiк-экономикалық даму болжамын;</w:t>
      </w:r>
    </w:p>
    <w:p>
      <w:pPr>
        <w:spacing w:after="0"/>
        <w:ind w:left="0"/>
        <w:jc w:val="both"/>
      </w:pPr>
      <w:r>
        <w:rPr>
          <w:rFonts w:ascii="Times New Roman"/>
          <w:b w:val="false"/>
          <w:i w:val="false"/>
          <w:color w:val="000000"/>
          <w:sz w:val="28"/>
        </w:rPr>
        <w:t>
      2) орталық мемлекеттiк органдардың стратегиялық жоспарларының жобаларын немесе стратегиялық жоспарларына өзгерістер мен толықтырулардың жобаларын;</w:t>
      </w:r>
    </w:p>
    <w:p>
      <w:pPr>
        <w:spacing w:after="0"/>
        <w:ind w:left="0"/>
        <w:jc w:val="both"/>
      </w:pPr>
      <w:r>
        <w:rPr>
          <w:rFonts w:ascii="Times New Roman"/>
          <w:b w:val="false"/>
          <w:i w:val="false"/>
          <w:color w:val="000000"/>
          <w:sz w:val="28"/>
        </w:rPr>
        <w:t>
      3) бюджеттік бағдарламалар әкімшілерінің бюджеттік бағдарламаларының жобаларын;</w:t>
      </w:r>
    </w:p>
    <w:p>
      <w:pPr>
        <w:spacing w:after="0"/>
        <w:ind w:left="0"/>
        <w:jc w:val="both"/>
      </w:pPr>
      <w:r>
        <w:rPr>
          <w:rFonts w:ascii="Times New Roman"/>
          <w:b w:val="false"/>
          <w:i w:val="false"/>
          <w:color w:val="000000"/>
          <w:sz w:val="28"/>
        </w:rPr>
        <w:t>
      4) мемлекеттiк және мемлекет кепiлдiк берген борыштың соңғы есептi күнгi жай-күйi туралы деректердi;</w:t>
      </w:r>
    </w:p>
    <w:p>
      <w:pPr>
        <w:spacing w:after="0"/>
        <w:ind w:left="0"/>
        <w:jc w:val="both"/>
      </w:pPr>
      <w:r>
        <w:rPr>
          <w:rFonts w:ascii="Times New Roman"/>
          <w:b w:val="false"/>
          <w:i w:val="false"/>
          <w:color w:val="000000"/>
          <w:sz w:val="28"/>
        </w:rPr>
        <w:t>
      5) бюджеттік бағдарламалардың бюджеттік кіші бағдарламалары бөлінісінде бюджет қаражатының жұмсалу бағытын нақтылайтын ақпаратты және республикалық бюджеттің жобасына енгiзiлген шешiмдердi ашып көрсететiн түсiндiрме жазбаны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