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f467" w14:textId="33af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18 маусымдағы № 40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 жарлықтарына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Президентінің 12.02.2019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Мемлекеттік протоколын бекіту туралы" Қазақстан Республикасы Президентінің 2006 жылғы 12 қазандағы № 201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39, 428-құжат):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Республикасының Мемлекеттік протоколына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25-1, 25-2-тармақтармен толықтырылсын: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Қауіпсіздік Кеңесі хатшысының бірінші орынбасары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25-2. Қауіпсіздік Кеңесі хатшысының орынбасары";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Республикасының Мемлекеттік протоколына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29-1, 29-2-тармақтармен толықтырылсын: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Қауіпсіздік Кеңесі хатшысының бірінші орынбасары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29-2. Қауіпсіздік Кеңесі хатшысының орынбасары";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- ҚР Президентінің 12.02.2019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(01.01.2016 бастап қолданысқа енгізіледі) Жарлығымен.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12.02.2019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Қазақстан Республикасы Президентінің Әкімшілігі және Қазақстан Республикасының Үкіметі осы Жарлықты іске асыру жөнінде қажетті шаралар қабылдасын.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